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F4B" w14:textId="77777777" w:rsidR="00891E9E" w:rsidRPr="00891E9E" w:rsidRDefault="00891E9E" w:rsidP="00891E9E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91E9E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369FB21" w14:textId="639F8B3D" w:rsidR="00891E9E" w:rsidRPr="00891E9E" w:rsidRDefault="00891E9E" w:rsidP="00891E9E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val="pl-PL" w:eastAsia="x-none"/>
        </w:rPr>
      </w:pPr>
      <w:r w:rsidRPr="00D5647B">
        <w:rPr>
          <w:rFonts w:ascii="Arial" w:eastAsia="Times New Roman" w:hAnsi="Arial" w:cs="Arial"/>
          <w:b/>
          <w:sz w:val="20"/>
          <w:szCs w:val="20"/>
          <w:lang w:val="pl-PL" w:eastAsia="x-none"/>
        </w:rPr>
        <w:t>SR/XV-270</w:t>
      </w:r>
      <w:r w:rsidR="00D5647B" w:rsidRPr="00D5647B">
        <w:rPr>
          <w:rFonts w:ascii="Arial" w:eastAsia="Times New Roman" w:hAnsi="Arial" w:cs="Arial"/>
          <w:b/>
          <w:sz w:val="20"/>
          <w:szCs w:val="20"/>
          <w:lang w:val="pl-PL" w:eastAsia="x-none"/>
        </w:rPr>
        <w:t>-6</w:t>
      </w:r>
      <w:r w:rsidRPr="00D5647B">
        <w:rPr>
          <w:rFonts w:ascii="Arial" w:eastAsia="Times New Roman" w:hAnsi="Arial" w:cs="Arial"/>
          <w:b/>
          <w:sz w:val="20"/>
          <w:szCs w:val="20"/>
          <w:lang w:val="pl-PL" w:eastAsia="x-none"/>
        </w:rPr>
        <w:t>-EFK/26</w:t>
      </w:r>
    </w:p>
    <w:p w14:paraId="23D3F6A2" w14:textId="3F38484F" w:rsidR="00891E9E" w:rsidRPr="00891E9E" w:rsidRDefault="00891E9E" w:rsidP="00891E9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891E9E">
        <w:rPr>
          <w:rFonts w:ascii="Arial" w:eastAsia="Times New Roman" w:hAnsi="Arial" w:cs="Arial"/>
          <w:b/>
          <w:sz w:val="20"/>
          <w:szCs w:val="20"/>
          <w:lang w:val="pl-PL" w:eastAsia="pl-PL"/>
        </w:rPr>
        <w:t>Załącznik nr 1</w:t>
      </w:r>
      <w:r>
        <w:rPr>
          <w:rFonts w:ascii="Arial" w:eastAsia="Times New Roman" w:hAnsi="Arial" w:cs="Arial"/>
          <w:b/>
          <w:sz w:val="20"/>
          <w:szCs w:val="20"/>
          <w:lang w:val="pl-PL" w:eastAsia="pl-PL"/>
        </w:rPr>
        <w:t>3</w:t>
      </w:r>
      <w:r w:rsidRPr="00891E9E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do SWZ</w:t>
      </w:r>
    </w:p>
    <w:p w14:paraId="15A96FEF" w14:textId="77777777" w:rsidR="00891E9E" w:rsidRPr="00891E9E" w:rsidRDefault="00891E9E" w:rsidP="00891E9E">
      <w:pPr>
        <w:suppressAutoHyphens/>
        <w:spacing w:after="0" w:line="240" w:lineRule="auto"/>
        <w:ind w:right="7539"/>
        <w:rPr>
          <w:rFonts w:ascii="Arial" w:eastAsia="Times New Roman" w:hAnsi="Arial" w:cs="StarSymbol"/>
          <w:b/>
          <w:sz w:val="20"/>
          <w:szCs w:val="20"/>
          <w:lang w:val="pl-PL" w:eastAsia="zh-CN"/>
        </w:rPr>
      </w:pPr>
    </w:p>
    <w:p w14:paraId="2037D774" w14:textId="77777777" w:rsidR="00891E9E" w:rsidRPr="00891E9E" w:rsidRDefault="00891E9E" w:rsidP="00891E9E">
      <w:pPr>
        <w:suppressAutoHyphens/>
        <w:spacing w:after="0" w:line="240" w:lineRule="auto"/>
        <w:ind w:right="7539"/>
        <w:rPr>
          <w:rFonts w:ascii="Arial" w:eastAsia="Times New Roman" w:hAnsi="Arial" w:cs="Arial"/>
          <w:color w:val="000000"/>
          <w:sz w:val="16"/>
          <w:szCs w:val="16"/>
          <w:lang w:val="pl-PL" w:eastAsia="zh-CN"/>
        </w:rPr>
      </w:pPr>
    </w:p>
    <w:p w14:paraId="19513663" w14:textId="77777777" w:rsidR="00891E9E" w:rsidRPr="00891E9E" w:rsidRDefault="00891E9E" w:rsidP="00891E9E">
      <w:pPr>
        <w:suppressAutoHyphens/>
        <w:spacing w:after="0" w:line="240" w:lineRule="auto"/>
        <w:ind w:right="5670"/>
        <w:jc w:val="center"/>
        <w:rPr>
          <w:rFonts w:ascii="Arial" w:eastAsia="Times New Roman" w:hAnsi="Arial" w:cs="Arial"/>
          <w:sz w:val="18"/>
          <w:szCs w:val="18"/>
          <w:lang w:val="pl-PL" w:eastAsia="zh-CN"/>
        </w:rPr>
      </w:pPr>
      <w:r w:rsidRPr="00891E9E">
        <w:rPr>
          <w:rFonts w:ascii="Arial" w:eastAsia="Times New Roman" w:hAnsi="Arial" w:cs="Arial"/>
          <w:sz w:val="18"/>
          <w:szCs w:val="18"/>
          <w:lang w:val="pl-PL" w:eastAsia="zh-CN"/>
        </w:rPr>
        <w:t>...............................................................</w:t>
      </w:r>
    </w:p>
    <w:p w14:paraId="3A3FE406" w14:textId="6D3ACAE6" w:rsidR="00891E9E" w:rsidRPr="00891E9E" w:rsidRDefault="00891E9E" w:rsidP="00891E9E">
      <w:pPr>
        <w:suppressAutoHyphens/>
        <w:spacing w:after="0" w:line="240" w:lineRule="auto"/>
        <w:ind w:right="5670"/>
        <w:jc w:val="center"/>
        <w:rPr>
          <w:rFonts w:ascii="Arial" w:eastAsia="Times New Roman" w:hAnsi="Arial" w:cs="Arial"/>
          <w:sz w:val="18"/>
          <w:szCs w:val="18"/>
          <w:vertAlign w:val="superscript"/>
          <w:lang w:val="pl-PL" w:eastAsia="zh-CN"/>
        </w:rPr>
      </w:pPr>
      <w:r w:rsidRPr="00891E9E">
        <w:rPr>
          <w:rFonts w:ascii="Arial" w:eastAsia="Times New Roman" w:hAnsi="Arial" w:cs="Arial"/>
          <w:sz w:val="18"/>
          <w:szCs w:val="18"/>
          <w:vertAlign w:val="superscript"/>
          <w:lang w:val="pl-PL" w:eastAsia="zh-CN"/>
        </w:rPr>
        <w:t>pieczęć lub oznaczenie wykonawcy</w:t>
      </w:r>
    </w:p>
    <w:p w14:paraId="24CE144D" w14:textId="35708F8D" w:rsidR="00B87F5D" w:rsidRPr="00FE0211" w:rsidRDefault="00646582" w:rsidP="00437BBF">
      <w:pPr>
        <w:pStyle w:val="Nagwek1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FE0211">
        <w:rPr>
          <w:rFonts w:ascii="Arial" w:hAnsi="Arial" w:cs="Arial"/>
          <w:color w:val="auto"/>
          <w:sz w:val="22"/>
          <w:szCs w:val="22"/>
          <w:lang w:val="pl-PL"/>
        </w:rPr>
        <w:t xml:space="preserve">OŚWIADCZENIE </w:t>
      </w:r>
      <w:r w:rsidR="007F1CC5" w:rsidRPr="00FE0211">
        <w:rPr>
          <w:rFonts w:ascii="Arial" w:hAnsi="Arial" w:cs="Arial"/>
          <w:color w:val="auto"/>
          <w:sz w:val="22"/>
          <w:szCs w:val="22"/>
          <w:lang w:val="pl-PL"/>
        </w:rPr>
        <w:t>PRODUCENTA</w:t>
      </w:r>
      <w:r w:rsidR="00DF2818" w:rsidRPr="00FE0211">
        <w:rPr>
          <w:rFonts w:ascii="Arial" w:hAnsi="Arial" w:cs="Arial"/>
          <w:color w:val="auto"/>
          <w:sz w:val="22"/>
          <w:szCs w:val="22"/>
          <w:lang w:val="pl-PL"/>
        </w:rPr>
        <w:t>/PRZEDSTAWICIELA PRODUCENTA</w:t>
      </w:r>
      <w:r w:rsidR="007F1CC5" w:rsidRPr="00FE0211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FE0211">
        <w:rPr>
          <w:rFonts w:ascii="Arial" w:hAnsi="Arial" w:cs="Arial"/>
          <w:color w:val="auto"/>
          <w:sz w:val="22"/>
          <w:szCs w:val="22"/>
          <w:lang w:val="pl-PL"/>
        </w:rPr>
        <w:t>O ZGODNOŚCI OFEROWANEGO SPRZĘTU Z ZASADĄ DNSH</w:t>
      </w:r>
    </w:p>
    <w:p w14:paraId="191A4DB8" w14:textId="77777777" w:rsidR="000E5BB1" w:rsidRPr="00437BBF" w:rsidRDefault="000E5BB1" w:rsidP="000E5BB1">
      <w:pPr>
        <w:rPr>
          <w:lang w:val="pl-PL"/>
        </w:rPr>
      </w:pPr>
    </w:p>
    <w:p w14:paraId="10ED8978" w14:textId="77777777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FE0211" w:rsidRDefault="00646582">
      <w:pPr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Ja, niżej podpisany/a:</w:t>
      </w:r>
    </w:p>
    <w:p w14:paraId="641C5977" w14:textId="77777777" w:rsidR="00B87F5D" w:rsidRPr="00FE0211" w:rsidRDefault="00646582">
      <w:pPr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Imię i nazwisko: .........................................................</w:t>
      </w:r>
    </w:p>
    <w:p w14:paraId="2EA1208B" w14:textId="77777777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Stanowisko: .........................................................</w:t>
      </w:r>
    </w:p>
    <w:p w14:paraId="766A4710" w14:textId="119CF901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 xml:space="preserve">Działający/a w imieniu i na rzecz (nazwa </w:t>
      </w:r>
      <w:r w:rsidR="007F1CC5" w:rsidRPr="00FE0211">
        <w:rPr>
          <w:rFonts w:ascii="Arial" w:hAnsi="Arial" w:cs="Arial"/>
          <w:sz w:val="20"/>
          <w:szCs w:val="20"/>
          <w:lang w:val="pl-PL"/>
        </w:rPr>
        <w:t>producenta</w:t>
      </w:r>
      <w:r w:rsidRPr="00FE0211">
        <w:rPr>
          <w:rFonts w:ascii="Arial" w:hAnsi="Arial" w:cs="Arial"/>
          <w:sz w:val="20"/>
          <w:szCs w:val="20"/>
          <w:lang w:val="pl-PL"/>
        </w:rPr>
        <w:t>): .........................................................</w:t>
      </w:r>
    </w:p>
    <w:p w14:paraId="66353775" w14:textId="77777777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Adres siedziby: .........................................................</w:t>
      </w:r>
    </w:p>
    <w:p w14:paraId="229D6D14" w14:textId="77777777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Numer NIP/REGON: .........................................................</w:t>
      </w:r>
    </w:p>
    <w:p w14:paraId="52F10588" w14:textId="410D81FC" w:rsidR="00646582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 xml:space="preserve">oświadczam, że oferowany sprzęt </w:t>
      </w:r>
      <w:r w:rsidR="00A357FD" w:rsidRPr="00FE0211">
        <w:rPr>
          <w:rFonts w:ascii="Arial" w:hAnsi="Arial" w:cs="Arial"/>
          <w:sz w:val="20"/>
          <w:szCs w:val="20"/>
          <w:lang w:val="pl-PL"/>
        </w:rPr>
        <w:t>przedmiot umowy</w:t>
      </w:r>
      <w:r w:rsidRPr="00FE0211">
        <w:rPr>
          <w:rFonts w:ascii="Arial" w:hAnsi="Arial" w:cs="Arial"/>
          <w:sz w:val="20"/>
          <w:szCs w:val="20"/>
          <w:lang w:val="pl-PL"/>
        </w:rPr>
        <w:t>:</w:t>
      </w:r>
    </w:p>
    <w:p w14:paraId="3D1E328E" w14:textId="0BD08CB5" w:rsidR="00646582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73460A75" w14:textId="5D06D82D" w:rsidR="00646582" w:rsidRPr="00FE0211" w:rsidRDefault="00646582" w:rsidP="00646582">
      <w:pPr>
        <w:jc w:val="center"/>
        <w:rPr>
          <w:rFonts w:ascii="Arial" w:hAnsi="Arial" w:cs="Arial"/>
          <w:sz w:val="20"/>
          <w:szCs w:val="20"/>
          <w:u w:val="single"/>
          <w:lang w:val="pl-PL"/>
        </w:rPr>
      </w:pPr>
      <w:r w:rsidRPr="00FE0211">
        <w:rPr>
          <w:rFonts w:ascii="Arial" w:hAnsi="Arial" w:cs="Arial"/>
          <w:sz w:val="20"/>
          <w:szCs w:val="20"/>
          <w:u w:val="single"/>
          <w:lang w:val="pl-PL"/>
        </w:rPr>
        <w:t xml:space="preserve">[należy podać </w:t>
      </w:r>
      <w:r w:rsidR="00821B34" w:rsidRPr="00FE0211">
        <w:rPr>
          <w:rFonts w:ascii="Arial" w:hAnsi="Arial" w:cs="Arial"/>
          <w:sz w:val="20"/>
          <w:szCs w:val="20"/>
          <w:u w:val="single"/>
          <w:lang w:val="pl-PL"/>
        </w:rPr>
        <w:t>nazwę</w:t>
      </w:r>
      <w:r w:rsidRPr="00FE0211">
        <w:rPr>
          <w:rFonts w:ascii="Arial" w:hAnsi="Arial" w:cs="Arial"/>
          <w:sz w:val="20"/>
          <w:szCs w:val="20"/>
          <w:u w:val="single"/>
          <w:lang w:val="pl-PL"/>
        </w:rPr>
        <w:t>, typ, producent</w:t>
      </w:r>
      <w:r w:rsidR="00A357FD" w:rsidRPr="00FE0211">
        <w:rPr>
          <w:rFonts w:ascii="Arial" w:hAnsi="Arial" w:cs="Arial"/>
          <w:sz w:val="20"/>
          <w:szCs w:val="20"/>
          <w:u w:val="single"/>
          <w:lang w:val="pl-PL"/>
        </w:rPr>
        <w:t>a</w:t>
      </w:r>
      <w:r w:rsidR="00BA66F4">
        <w:rPr>
          <w:rFonts w:ascii="Arial" w:hAnsi="Arial" w:cs="Arial"/>
          <w:sz w:val="20"/>
          <w:szCs w:val="20"/>
          <w:u w:val="single"/>
          <w:lang w:val="pl-PL"/>
        </w:rPr>
        <w:t>]</w:t>
      </w:r>
    </w:p>
    <w:p w14:paraId="0C6E6F7C" w14:textId="2814B2DB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jest zgodny z zasadą „nieczynienia poważnych szkód” dla środowiska (DNSH – Do No Significant Harm), zgodnie z art. 17 rozporządzenia Parlamentu Europejskiego i Rady (UE) 2020/852 z dnia 18 czerwca 2020 r., ustanawiającego ramy ułatwiające zrównoważone inwestycje, oraz spełnia następujące warunki:</w:t>
      </w:r>
      <w:r w:rsidRPr="00FE0211">
        <w:rPr>
          <w:rFonts w:ascii="Arial" w:hAnsi="Arial" w:cs="Arial"/>
          <w:sz w:val="20"/>
          <w:szCs w:val="20"/>
          <w:lang w:val="pl-PL"/>
        </w:rPr>
        <w:br/>
      </w:r>
    </w:p>
    <w:p w14:paraId="03B7AC03" w14:textId="35253F1E" w:rsidR="00B87F5D" w:rsidRPr="00FE0211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FE0211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FE0211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68FBC8D1" w:rsidR="00B87F5D" w:rsidRPr="00FE0211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lastRenderedPageBreak/>
        <w:t>Wspiera gospodarkę o obiegu zamkniętym – sprzęt jest zgodny z dyrektywą WEEE (2012/19/UE) oraz RoHS (2011/65/UE), zawiera modułową konstrukcję ułatwiającą demontaż, naprawy oraz recykling; producent zapewnia odbiór zużytego sprzętu.</w:t>
      </w:r>
    </w:p>
    <w:p w14:paraId="7EC64646" w14:textId="4229B0C2" w:rsidR="00B87F5D" w:rsidRPr="00FE0211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FE0211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FE0211">
        <w:rPr>
          <w:rFonts w:ascii="Arial" w:hAnsi="Arial" w:cs="Arial"/>
          <w:sz w:val="20"/>
          <w:szCs w:val="20"/>
          <w:lang w:val="pl-PL"/>
        </w:rPr>
        <w:t>Oświadczam, że powyższe informacje są zgodne z aktualnym stanem wiedzy, informacjami przekazanymi przez producenta oraz obowiązującym stanem prawnym.</w:t>
      </w:r>
    </w:p>
    <w:p w14:paraId="40952149" w14:textId="77777777" w:rsidR="00052227" w:rsidRDefault="00052227" w:rsidP="00B814CF">
      <w:pPr>
        <w:jc w:val="both"/>
        <w:rPr>
          <w:rFonts w:asciiTheme="majorHAnsi" w:hAnsiTheme="majorHAnsi" w:cstheme="majorHAnsi"/>
          <w:lang w:val="pl-PL"/>
        </w:rPr>
      </w:pPr>
    </w:p>
    <w:p w14:paraId="105C3E93" w14:textId="1EFD031D" w:rsidR="00646582" w:rsidRPr="00FE0211" w:rsidRDefault="00646582" w:rsidP="00FE0211">
      <w:pPr>
        <w:ind w:left="3402"/>
        <w:rPr>
          <w:rFonts w:ascii="Calibri" w:hAnsi="Calibri" w:cs="Calibri"/>
          <w:lang w:val="pl-PL"/>
        </w:rPr>
      </w:pPr>
    </w:p>
    <w:p w14:paraId="0B7CA43A" w14:textId="3125807B" w:rsidR="00646582" w:rsidRPr="00437BBF" w:rsidRDefault="00646582" w:rsidP="00646582">
      <w:pPr>
        <w:rPr>
          <w:rFonts w:asciiTheme="majorHAnsi" w:hAnsiTheme="majorHAnsi" w:cstheme="majorHAnsi"/>
          <w:lang w:val="pl-PL"/>
        </w:rPr>
      </w:pPr>
    </w:p>
    <w:p w14:paraId="47B4F300" w14:textId="7A4D74E2" w:rsidR="00B87F5D" w:rsidRPr="00437BBF" w:rsidRDefault="00B87F5D">
      <w:pPr>
        <w:rPr>
          <w:rFonts w:asciiTheme="majorHAnsi" w:hAnsiTheme="majorHAnsi" w:cstheme="majorHAnsi"/>
          <w:lang w:val="pl-PL"/>
        </w:rPr>
      </w:pPr>
    </w:p>
    <w:sectPr w:rsidR="00B87F5D" w:rsidRPr="00437BBF" w:rsidSect="007E4E31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9556" w14:textId="77777777" w:rsidR="00793EA1" w:rsidRDefault="00793EA1" w:rsidP="007E4E31">
      <w:pPr>
        <w:spacing w:after="0" w:line="240" w:lineRule="auto"/>
      </w:pPr>
      <w:r>
        <w:separator/>
      </w:r>
    </w:p>
  </w:endnote>
  <w:endnote w:type="continuationSeparator" w:id="0">
    <w:p w14:paraId="114EC379" w14:textId="77777777" w:rsidR="00793EA1" w:rsidRDefault="00793EA1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C74E" w14:textId="77777777" w:rsidR="00891E9E" w:rsidRPr="00891E9E" w:rsidRDefault="00891E9E" w:rsidP="00891E9E">
    <w:pPr>
      <w:tabs>
        <w:tab w:val="right" w:pos="9072"/>
      </w:tabs>
      <w:suppressAutoHyphens/>
      <w:spacing w:after="0" w:line="240" w:lineRule="auto"/>
      <w:jc w:val="right"/>
      <w:rPr>
        <w:rFonts w:ascii="Arial" w:eastAsia="Times New Roman" w:hAnsi="Arial" w:cs="Arial"/>
        <w:sz w:val="14"/>
        <w:szCs w:val="14"/>
        <w:lang w:val="pl-PL" w:eastAsia="zh-CN"/>
      </w:rPr>
    </w:pPr>
    <w:r w:rsidRPr="00891E9E">
      <w:rPr>
        <w:rFonts w:ascii="Arial" w:eastAsia="Times New Roman" w:hAnsi="Arial" w:cs="Arial"/>
        <w:sz w:val="14"/>
        <w:szCs w:val="14"/>
        <w:lang w:val="pl-PL" w:eastAsia="zh-CN"/>
      </w:rPr>
      <w:t xml:space="preserve">Strona </w: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begin"/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instrText>PAGE</w:instrTex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separate"/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t>1</w: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end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t xml:space="preserve"> z </w: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begin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instrText>NUMPAGES</w:instrTex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separate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t>2</w: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end"/>
    </w:r>
  </w:p>
  <w:p w14:paraId="5D838AE9" w14:textId="77777777" w:rsidR="00891E9E" w:rsidRDefault="00891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ACC2" w14:textId="77777777" w:rsidR="00793EA1" w:rsidRDefault="00793EA1" w:rsidP="007E4E31">
      <w:pPr>
        <w:spacing w:after="0" w:line="240" w:lineRule="auto"/>
      </w:pPr>
      <w:r>
        <w:separator/>
      </w:r>
    </w:p>
  </w:footnote>
  <w:footnote w:type="continuationSeparator" w:id="0">
    <w:p w14:paraId="34E8E37E" w14:textId="77777777" w:rsidR="00793EA1" w:rsidRDefault="00793EA1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891E9E">
      <w:rPr>
        <w:rFonts w:ascii="Aptos Display" w:eastAsia="MS Mincho" w:hAnsi="Aptos Display" w:cs="Aptos Display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230F9" w14:textId="77777777" w:rsidR="00891E9E" w:rsidRDefault="00891E9E" w:rsidP="00891E9E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val="pl-PL" w:eastAsia="zh-CN"/>
      </w:rPr>
    </w:pPr>
  </w:p>
  <w:p w14:paraId="10EBDCAD" w14:textId="7DDE2444" w:rsidR="00891E9E" w:rsidRPr="00891E9E" w:rsidRDefault="00891E9E" w:rsidP="00891E9E">
    <w:pPr>
      <w:suppressAutoHyphens/>
      <w:spacing w:after="0" w:line="240" w:lineRule="auto"/>
      <w:jc w:val="center"/>
      <w:rPr>
        <w:rFonts w:ascii="Arial" w:eastAsia="Times New Roman" w:hAnsi="Arial" w:cs="Verdana"/>
        <w:b/>
        <w:i/>
        <w:sz w:val="16"/>
        <w:szCs w:val="16"/>
        <w:lang w:val="pl-PL" w:eastAsia="zh-CN"/>
      </w:rPr>
    </w:pPr>
    <w:r>
      <w:rPr>
        <w:rFonts w:ascii="Arial" w:eastAsia="Times New Roman" w:hAnsi="Arial" w:cs="Arial"/>
        <w:b/>
        <w:i/>
        <w:iCs/>
        <w:sz w:val="16"/>
        <w:szCs w:val="16"/>
        <w:lang w:val="pl-PL" w:eastAsia="zh-CN"/>
      </w:rPr>
      <w:t>Oświadczenie</w:t>
    </w:r>
  </w:p>
  <w:p w14:paraId="5DE13770" w14:textId="77777777" w:rsidR="007E4E31" w:rsidRPr="007F1CC5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4E5347"/>
    <w:multiLevelType w:val="hybridMultilevel"/>
    <w:tmpl w:val="7616BC4A"/>
    <w:lvl w:ilvl="0" w:tplc="CA9C45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0592">
    <w:abstractNumId w:val="8"/>
  </w:num>
  <w:num w:numId="2" w16cid:durableId="677267082">
    <w:abstractNumId w:val="6"/>
  </w:num>
  <w:num w:numId="3" w16cid:durableId="1638297188">
    <w:abstractNumId w:val="5"/>
  </w:num>
  <w:num w:numId="4" w16cid:durableId="1149832103">
    <w:abstractNumId w:val="4"/>
  </w:num>
  <w:num w:numId="5" w16cid:durableId="1407262389">
    <w:abstractNumId w:val="7"/>
  </w:num>
  <w:num w:numId="6" w16cid:durableId="208108587">
    <w:abstractNumId w:val="3"/>
  </w:num>
  <w:num w:numId="7" w16cid:durableId="1709602661">
    <w:abstractNumId w:val="2"/>
  </w:num>
  <w:num w:numId="8" w16cid:durableId="1979219424">
    <w:abstractNumId w:val="1"/>
  </w:num>
  <w:num w:numId="9" w16cid:durableId="546910830">
    <w:abstractNumId w:val="0"/>
  </w:num>
  <w:num w:numId="10" w16cid:durableId="2135514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27"/>
    <w:rsid w:val="0006063C"/>
    <w:rsid w:val="000866F1"/>
    <w:rsid w:val="000E5BB1"/>
    <w:rsid w:val="00140757"/>
    <w:rsid w:val="0015074B"/>
    <w:rsid w:val="001F6D43"/>
    <w:rsid w:val="0021796A"/>
    <w:rsid w:val="00226F45"/>
    <w:rsid w:val="0029639D"/>
    <w:rsid w:val="00326F90"/>
    <w:rsid w:val="00422654"/>
    <w:rsid w:val="00437BBF"/>
    <w:rsid w:val="004D19EC"/>
    <w:rsid w:val="004F5437"/>
    <w:rsid w:val="00617B6B"/>
    <w:rsid w:val="00637F09"/>
    <w:rsid w:val="00646582"/>
    <w:rsid w:val="0064704B"/>
    <w:rsid w:val="00793EA1"/>
    <w:rsid w:val="007E4E31"/>
    <w:rsid w:val="007F1CC5"/>
    <w:rsid w:val="00821B34"/>
    <w:rsid w:val="00891E9E"/>
    <w:rsid w:val="00895C2D"/>
    <w:rsid w:val="0092151B"/>
    <w:rsid w:val="00972814"/>
    <w:rsid w:val="009A19B2"/>
    <w:rsid w:val="00A357FD"/>
    <w:rsid w:val="00AA1D8D"/>
    <w:rsid w:val="00AC6EB3"/>
    <w:rsid w:val="00B04BA1"/>
    <w:rsid w:val="00B3791F"/>
    <w:rsid w:val="00B47730"/>
    <w:rsid w:val="00B814CF"/>
    <w:rsid w:val="00B81A67"/>
    <w:rsid w:val="00B87F5D"/>
    <w:rsid w:val="00BA66F4"/>
    <w:rsid w:val="00C1206F"/>
    <w:rsid w:val="00C90BF9"/>
    <w:rsid w:val="00CB0664"/>
    <w:rsid w:val="00D51DFD"/>
    <w:rsid w:val="00D5647B"/>
    <w:rsid w:val="00D71F0A"/>
    <w:rsid w:val="00DE5315"/>
    <w:rsid w:val="00DF2818"/>
    <w:rsid w:val="00E6186D"/>
    <w:rsid w:val="00E6297E"/>
    <w:rsid w:val="00E82239"/>
    <w:rsid w:val="00F23206"/>
    <w:rsid w:val="00F334AE"/>
    <w:rsid w:val="00FC693F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154BB1"/>
  <w14:defaultImageDpi w14:val="300"/>
  <w15:docId w15:val="{674A942D-2D5B-4B19-964C-9F4F306F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398F3-937D-47B4-B0C6-EF1708BE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szymanowski</dc:creator>
  <dc:description>generated by python-docx</dc:description>
  <cp:lastModifiedBy>Ewa Filipiak-Kozłowska</cp:lastModifiedBy>
  <cp:revision>8</cp:revision>
  <dcterms:created xsi:type="dcterms:W3CDTF">2025-11-29T18:17:00Z</dcterms:created>
  <dcterms:modified xsi:type="dcterms:W3CDTF">2026-02-19T08:43:00Z</dcterms:modified>
</cp:coreProperties>
</file>