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9F4B" w14:textId="77777777" w:rsidR="00891E9E" w:rsidRPr="00891E9E" w:rsidRDefault="00891E9E" w:rsidP="00891E9E">
      <w:pPr>
        <w:spacing w:after="0" w:line="240" w:lineRule="auto"/>
        <w:ind w:right="5668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891E9E">
        <w:rPr>
          <w:rFonts w:ascii="Arial" w:eastAsia="Times New Roman" w:hAnsi="Arial" w:cs="Arial"/>
          <w:sz w:val="20"/>
          <w:szCs w:val="20"/>
          <w:lang w:val="x-none" w:eastAsia="x-none"/>
        </w:rPr>
        <w:t>Numer postępowania:</w:t>
      </w:r>
    </w:p>
    <w:p w14:paraId="5369FB21" w14:textId="37DFDBEE" w:rsidR="00891E9E" w:rsidRPr="00891E9E" w:rsidRDefault="00891E9E" w:rsidP="00891E9E">
      <w:pPr>
        <w:spacing w:after="0" w:line="240" w:lineRule="auto"/>
        <w:ind w:right="5668"/>
        <w:jc w:val="center"/>
        <w:rPr>
          <w:rFonts w:ascii="Arial" w:eastAsia="Times New Roman" w:hAnsi="Arial" w:cs="Arial"/>
          <w:b/>
          <w:sz w:val="20"/>
          <w:szCs w:val="20"/>
          <w:lang w:val="pl-PL" w:eastAsia="x-none"/>
        </w:rPr>
      </w:pPr>
      <w:r w:rsidRPr="00A42109">
        <w:rPr>
          <w:rFonts w:ascii="Arial" w:eastAsia="Times New Roman" w:hAnsi="Arial" w:cs="Arial"/>
          <w:b/>
          <w:sz w:val="20"/>
          <w:szCs w:val="20"/>
          <w:lang w:val="pl-PL" w:eastAsia="x-none"/>
        </w:rPr>
        <w:t>SR/XV-270</w:t>
      </w:r>
      <w:r w:rsidR="00D5647B" w:rsidRPr="00A42109">
        <w:rPr>
          <w:rFonts w:ascii="Arial" w:eastAsia="Times New Roman" w:hAnsi="Arial" w:cs="Arial"/>
          <w:b/>
          <w:sz w:val="20"/>
          <w:szCs w:val="20"/>
          <w:lang w:val="pl-PL" w:eastAsia="x-none"/>
        </w:rPr>
        <w:t>-</w:t>
      </w:r>
      <w:r w:rsidR="00A42109" w:rsidRPr="00A42109">
        <w:rPr>
          <w:rFonts w:ascii="Arial" w:eastAsia="Times New Roman" w:hAnsi="Arial" w:cs="Arial"/>
          <w:b/>
          <w:sz w:val="20"/>
          <w:szCs w:val="20"/>
          <w:lang w:val="pl-PL" w:eastAsia="x-none"/>
        </w:rPr>
        <w:t>12</w:t>
      </w:r>
      <w:r w:rsidRPr="00A42109">
        <w:rPr>
          <w:rFonts w:ascii="Arial" w:eastAsia="Times New Roman" w:hAnsi="Arial" w:cs="Arial"/>
          <w:b/>
          <w:sz w:val="20"/>
          <w:szCs w:val="20"/>
          <w:lang w:val="pl-PL" w:eastAsia="x-none"/>
        </w:rPr>
        <w:t>-EFK/26</w:t>
      </w:r>
    </w:p>
    <w:p w14:paraId="23D3F6A2" w14:textId="47E25E77" w:rsidR="00891E9E" w:rsidRPr="00891E9E" w:rsidRDefault="00891E9E" w:rsidP="00891E9E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pl-PL" w:eastAsia="pl-PL"/>
        </w:rPr>
      </w:pPr>
      <w:r w:rsidRPr="00891E9E">
        <w:rPr>
          <w:rFonts w:ascii="Arial" w:eastAsia="Times New Roman" w:hAnsi="Arial" w:cs="Arial"/>
          <w:b/>
          <w:sz w:val="20"/>
          <w:szCs w:val="20"/>
          <w:lang w:val="pl-PL" w:eastAsia="pl-PL"/>
        </w:rPr>
        <w:t>Załącznik nr 1</w:t>
      </w:r>
      <w:r w:rsidR="00797E08">
        <w:rPr>
          <w:rFonts w:ascii="Arial" w:eastAsia="Times New Roman" w:hAnsi="Arial" w:cs="Arial"/>
          <w:b/>
          <w:sz w:val="20"/>
          <w:szCs w:val="20"/>
          <w:lang w:val="pl-PL" w:eastAsia="pl-PL"/>
        </w:rPr>
        <w:t>1</w:t>
      </w:r>
      <w:r w:rsidRPr="00891E9E">
        <w:rPr>
          <w:rFonts w:ascii="Arial" w:eastAsia="Times New Roman" w:hAnsi="Arial" w:cs="Arial"/>
          <w:b/>
          <w:sz w:val="20"/>
          <w:szCs w:val="20"/>
          <w:lang w:val="pl-PL" w:eastAsia="pl-PL"/>
        </w:rPr>
        <w:t xml:space="preserve"> do SWZ</w:t>
      </w:r>
    </w:p>
    <w:p w14:paraId="15A96FEF" w14:textId="77777777" w:rsidR="00891E9E" w:rsidRPr="00891E9E" w:rsidRDefault="00891E9E" w:rsidP="00891E9E">
      <w:pPr>
        <w:suppressAutoHyphens/>
        <w:spacing w:after="0" w:line="240" w:lineRule="auto"/>
        <w:ind w:right="7539"/>
        <w:rPr>
          <w:rFonts w:ascii="Arial" w:eastAsia="Times New Roman" w:hAnsi="Arial" w:cs="StarSymbol"/>
          <w:b/>
          <w:sz w:val="20"/>
          <w:szCs w:val="20"/>
          <w:lang w:val="pl-PL" w:eastAsia="zh-CN"/>
        </w:rPr>
      </w:pPr>
    </w:p>
    <w:p w14:paraId="2037D774" w14:textId="77777777" w:rsidR="00891E9E" w:rsidRPr="00891E9E" w:rsidRDefault="00891E9E" w:rsidP="00891E9E">
      <w:pPr>
        <w:suppressAutoHyphens/>
        <w:spacing w:after="0" w:line="240" w:lineRule="auto"/>
        <w:ind w:right="7539"/>
        <w:rPr>
          <w:rFonts w:ascii="Arial" w:eastAsia="Times New Roman" w:hAnsi="Arial" w:cs="Arial"/>
          <w:color w:val="000000"/>
          <w:sz w:val="16"/>
          <w:szCs w:val="16"/>
          <w:lang w:val="pl-PL" w:eastAsia="zh-CN"/>
        </w:rPr>
      </w:pPr>
    </w:p>
    <w:p w14:paraId="19513663" w14:textId="77777777" w:rsidR="00891E9E" w:rsidRPr="00891E9E" w:rsidRDefault="00891E9E" w:rsidP="00891E9E">
      <w:pPr>
        <w:suppressAutoHyphens/>
        <w:spacing w:after="0" w:line="240" w:lineRule="auto"/>
        <w:ind w:right="5670"/>
        <w:jc w:val="center"/>
        <w:rPr>
          <w:rFonts w:ascii="Arial" w:eastAsia="Times New Roman" w:hAnsi="Arial" w:cs="Arial"/>
          <w:sz w:val="18"/>
          <w:szCs w:val="18"/>
          <w:lang w:val="pl-PL" w:eastAsia="zh-CN"/>
        </w:rPr>
      </w:pPr>
      <w:r w:rsidRPr="00891E9E">
        <w:rPr>
          <w:rFonts w:ascii="Arial" w:eastAsia="Times New Roman" w:hAnsi="Arial" w:cs="Arial"/>
          <w:sz w:val="18"/>
          <w:szCs w:val="18"/>
          <w:lang w:val="pl-PL" w:eastAsia="zh-CN"/>
        </w:rPr>
        <w:t>...............................................................</w:t>
      </w:r>
    </w:p>
    <w:p w14:paraId="3A3FE406" w14:textId="6D3ACAE6" w:rsidR="00891E9E" w:rsidRPr="00891E9E" w:rsidRDefault="00891E9E" w:rsidP="00891E9E">
      <w:pPr>
        <w:suppressAutoHyphens/>
        <w:spacing w:after="0" w:line="240" w:lineRule="auto"/>
        <w:ind w:right="5670"/>
        <w:jc w:val="center"/>
        <w:rPr>
          <w:rFonts w:ascii="Arial" w:eastAsia="Times New Roman" w:hAnsi="Arial" w:cs="Arial"/>
          <w:sz w:val="18"/>
          <w:szCs w:val="18"/>
          <w:vertAlign w:val="superscript"/>
          <w:lang w:val="pl-PL" w:eastAsia="zh-CN"/>
        </w:rPr>
      </w:pPr>
      <w:r w:rsidRPr="00891E9E">
        <w:rPr>
          <w:rFonts w:ascii="Arial" w:eastAsia="Times New Roman" w:hAnsi="Arial" w:cs="Arial"/>
          <w:sz w:val="18"/>
          <w:szCs w:val="18"/>
          <w:vertAlign w:val="superscript"/>
          <w:lang w:val="pl-PL" w:eastAsia="zh-CN"/>
        </w:rPr>
        <w:t>pieczęć lub oznaczenie wykonawcy</w:t>
      </w:r>
    </w:p>
    <w:p w14:paraId="24CE144D" w14:textId="5B63FAA3" w:rsidR="00B87F5D" w:rsidRPr="00A42109" w:rsidRDefault="00646582" w:rsidP="00437BBF">
      <w:pPr>
        <w:pStyle w:val="Nagwek1"/>
        <w:jc w:val="center"/>
        <w:rPr>
          <w:rFonts w:ascii="Arial" w:hAnsi="Arial" w:cs="Arial"/>
          <w:color w:val="EE0000"/>
          <w:sz w:val="22"/>
          <w:szCs w:val="22"/>
          <w:lang w:val="pl-PL"/>
        </w:rPr>
      </w:pPr>
      <w:r w:rsidRPr="00A42109">
        <w:rPr>
          <w:rFonts w:ascii="Arial" w:hAnsi="Arial" w:cs="Arial"/>
          <w:color w:val="auto"/>
          <w:sz w:val="22"/>
          <w:szCs w:val="22"/>
          <w:lang w:val="pl-PL"/>
        </w:rPr>
        <w:t xml:space="preserve">OŚWIADCZENIE </w:t>
      </w:r>
      <w:r w:rsidR="007F1CC5" w:rsidRPr="00A42109">
        <w:rPr>
          <w:rFonts w:ascii="Arial" w:hAnsi="Arial" w:cs="Arial"/>
          <w:color w:val="auto"/>
          <w:sz w:val="22"/>
          <w:szCs w:val="22"/>
          <w:lang w:val="pl-PL"/>
        </w:rPr>
        <w:t>PRODUCENTA</w:t>
      </w:r>
      <w:r w:rsidR="00DF2818" w:rsidRPr="00A42109">
        <w:rPr>
          <w:rFonts w:ascii="Arial" w:hAnsi="Arial" w:cs="Arial"/>
          <w:color w:val="auto"/>
          <w:sz w:val="22"/>
          <w:szCs w:val="22"/>
          <w:lang w:val="pl-PL"/>
        </w:rPr>
        <w:t>/PRZEDSTAWICIELA PRODUCENTA</w:t>
      </w:r>
      <w:r w:rsidR="007F1CC5" w:rsidRPr="00A42109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A42109">
        <w:rPr>
          <w:rFonts w:ascii="Arial" w:hAnsi="Arial" w:cs="Arial"/>
          <w:color w:val="auto"/>
          <w:sz w:val="22"/>
          <w:szCs w:val="22"/>
          <w:lang w:val="pl-PL"/>
        </w:rPr>
        <w:t>O ZGODNOŚCI OFEROWANEGO SPRZĘTU Z ZASADĄ DNSH</w:t>
      </w:r>
      <w:r w:rsidR="00797E08" w:rsidRPr="00A42109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</w:p>
    <w:p w14:paraId="191A4DB8" w14:textId="77777777" w:rsidR="000E5BB1" w:rsidRPr="00A42109" w:rsidRDefault="000E5BB1" w:rsidP="000E5BB1">
      <w:pPr>
        <w:rPr>
          <w:lang w:val="pl-PL"/>
        </w:rPr>
      </w:pPr>
    </w:p>
    <w:p w14:paraId="10ED8978" w14:textId="77777777" w:rsidR="00B87F5D" w:rsidRPr="00A42109" w:rsidRDefault="00646582" w:rsidP="00B814CF">
      <w:pPr>
        <w:jc w:val="both"/>
        <w:rPr>
          <w:rFonts w:ascii="Arial" w:hAnsi="Arial" w:cs="Arial"/>
          <w:sz w:val="20"/>
          <w:szCs w:val="20"/>
          <w:lang w:val="pl-PL"/>
        </w:rPr>
      </w:pPr>
      <w:r w:rsidRPr="00A42109">
        <w:rPr>
          <w:rFonts w:ascii="Arial" w:hAnsi="Arial" w:cs="Arial"/>
          <w:sz w:val="20"/>
          <w:szCs w:val="20"/>
          <w:lang w:val="pl-PL"/>
        </w:rPr>
        <w:t>zgodnie z art. 17 rozporządzenia (UE) 2020/852 oraz wytycznymi dotyczącymi realizacji Krajowego Planu Odbudowy i Zwiększania Odporności</w:t>
      </w:r>
    </w:p>
    <w:p w14:paraId="03BF7C9E" w14:textId="77777777" w:rsidR="00B87F5D" w:rsidRPr="00A42109" w:rsidRDefault="00646582">
      <w:pPr>
        <w:rPr>
          <w:rFonts w:ascii="Arial" w:hAnsi="Arial" w:cs="Arial"/>
          <w:sz w:val="20"/>
          <w:szCs w:val="20"/>
          <w:lang w:val="pl-PL"/>
        </w:rPr>
      </w:pPr>
      <w:r w:rsidRPr="00A42109">
        <w:rPr>
          <w:rFonts w:ascii="Arial" w:hAnsi="Arial" w:cs="Arial"/>
          <w:sz w:val="20"/>
          <w:szCs w:val="20"/>
          <w:lang w:val="pl-PL"/>
        </w:rPr>
        <w:t>Ja, niżej podpisany/a:</w:t>
      </w:r>
    </w:p>
    <w:p w14:paraId="641C5977" w14:textId="77777777" w:rsidR="00B87F5D" w:rsidRPr="00A42109" w:rsidRDefault="00646582">
      <w:pPr>
        <w:rPr>
          <w:rFonts w:ascii="Arial" w:hAnsi="Arial" w:cs="Arial"/>
          <w:sz w:val="20"/>
          <w:szCs w:val="20"/>
          <w:lang w:val="pl-PL"/>
        </w:rPr>
      </w:pPr>
      <w:r w:rsidRPr="00A42109">
        <w:rPr>
          <w:rFonts w:ascii="Arial" w:hAnsi="Arial" w:cs="Arial"/>
          <w:sz w:val="20"/>
          <w:szCs w:val="20"/>
          <w:lang w:val="pl-PL"/>
        </w:rPr>
        <w:t>Imię i nazwisko: .........................................................</w:t>
      </w:r>
    </w:p>
    <w:p w14:paraId="2EA1208B" w14:textId="77777777" w:rsidR="00B87F5D" w:rsidRPr="00A42109" w:rsidRDefault="00646582" w:rsidP="00B814CF">
      <w:pPr>
        <w:jc w:val="both"/>
        <w:rPr>
          <w:rFonts w:ascii="Arial" w:hAnsi="Arial" w:cs="Arial"/>
          <w:sz w:val="20"/>
          <w:szCs w:val="20"/>
          <w:lang w:val="pl-PL"/>
        </w:rPr>
      </w:pPr>
      <w:r w:rsidRPr="00A42109">
        <w:rPr>
          <w:rFonts w:ascii="Arial" w:hAnsi="Arial" w:cs="Arial"/>
          <w:sz w:val="20"/>
          <w:szCs w:val="20"/>
          <w:lang w:val="pl-PL"/>
        </w:rPr>
        <w:t>Stanowisko: .........................................................</w:t>
      </w:r>
    </w:p>
    <w:p w14:paraId="766A4710" w14:textId="119CF901" w:rsidR="00B87F5D" w:rsidRPr="00A42109" w:rsidRDefault="00646582" w:rsidP="00B814CF">
      <w:pPr>
        <w:jc w:val="both"/>
        <w:rPr>
          <w:rFonts w:ascii="Arial" w:hAnsi="Arial" w:cs="Arial"/>
          <w:sz w:val="20"/>
          <w:szCs w:val="20"/>
          <w:lang w:val="pl-PL"/>
        </w:rPr>
      </w:pPr>
      <w:r w:rsidRPr="00A42109">
        <w:rPr>
          <w:rFonts w:ascii="Arial" w:hAnsi="Arial" w:cs="Arial"/>
          <w:sz w:val="20"/>
          <w:szCs w:val="20"/>
          <w:lang w:val="pl-PL"/>
        </w:rPr>
        <w:t xml:space="preserve">Działający/a w imieniu i na rzecz (nazwa </w:t>
      </w:r>
      <w:r w:rsidR="007F1CC5" w:rsidRPr="00A42109">
        <w:rPr>
          <w:rFonts w:ascii="Arial" w:hAnsi="Arial" w:cs="Arial"/>
          <w:sz w:val="20"/>
          <w:szCs w:val="20"/>
          <w:lang w:val="pl-PL"/>
        </w:rPr>
        <w:t>producenta</w:t>
      </w:r>
      <w:r w:rsidRPr="00A42109">
        <w:rPr>
          <w:rFonts w:ascii="Arial" w:hAnsi="Arial" w:cs="Arial"/>
          <w:sz w:val="20"/>
          <w:szCs w:val="20"/>
          <w:lang w:val="pl-PL"/>
        </w:rPr>
        <w:t>): .........................................................</w:t>
      </w:r>
    </w:p>
    <w:p w14:paraId="66353775" w14:textId="77777777" w:rsidR="00B87F5D" w:rsidRPr="00A42109" w:rsidRDefault="00646582" w:rsidP="00B814CF">
      <w:pPr>
        <w:jc w:val="both"/>
        <w:rPr>
          <w:rFonts w:ascii="Arial" w:hAnsi="Arial" w:cs="Arial"/>
          <w:sz w:val="20"/>
          <w:szCs w:val="20"/>
          <w:lang w:val="pl-PL"/>
        </w:rPr>
      </w:pPr>
      <w:r w:rsidRPr="00A42109">
        <w:rPr>
          <w:rFonts w:ascii="Arial" w:hAnsi="Arial" w:cs="Arial"/>
          <w:sz w:val="20"/>
          <w:szCs w:val="20"/>
          <w:lang w:val="pl-PL"/>
        </w:rPr>
        <w:t>Adres siedziby: .........................................................</w:t>
      </w:r>
    </w:p>
    <w:p w14:paraId="229D6D14" w14:textId="77777777" w:rsidR="00B87F5D" w:rsidRPr="00A42109" w:rsidRDefault="00646582" w:rsidP="00B814CF">
      <w:pPr>
        <w:jc w:val="both"/>
        <w:rPr>
          <w:rFonts w:ascii="Arial" w:hAnsi="Arial" w:cs="Arial"/>
          <w:sz w:val="20"/>
          <w:szCs w:val="20"/>
          <w:lang w:val="pl-PL"/>
        </w:rPr>
      </w:pPr>
      <w:r w:rsidRPr="00A42109">
        <w:rPr>
          <w:rFonts w:ascii="Arial" w:hAnsi="Arial" w:cs="Arial"/>
          <w:sz w:val="20"/>
          <w:szCs w:val="20"/>
          <w:lang w:val="pl-PL"/>
        </w:rPr>
        <w:t>Numer NIP/REGON: .........................................................</w:t>
      </w:r>
    </w:p>
    <w:p w14:paraId="52F10588" w14:textId="181DD549" w:rsidR="00646582" w:rsidRPr="00A42109" w:rsidRDefault="00646582" w:rsidP="00B814CF">
      <w:pPr>
        <w:jc w:val="both"/>
        <w:rPr>
          <w:rFonts w:ascii="Arial" w:hAnsi="Arial" w:cs="Arial"/>
          <w:sz w:val="20"/>
          <w:szCs w:val="20"/>
          <w:lang w:val="pl-PL"/>
        </w:rPr>
      </w:pPr>
      <w:r w:rsidRPr="00A42109">
        <w:rPr>
          <w:rFonts w:ascii="Arial" w:hAnsi="Arial" w:cs="Arial"/>
          <w:sz w:val="20"/>
          <w:szCs w:val="20"/>
          <w:lang w:val="pl-PL"/>
        </w:rPr>
        <w:t>oświadczam, że oferowany sprzęt</w:t>
      </w:r>
      <w:r w:rsidR="00A42109">
        <w:rPr>
          <w:rFonts w:ascii="Arial" w:hAnsi="Arial" w:cs="Arial"/>
          <w:sz w:val="20"/>
          <w:szCs w:val="20"/>
          <w:lang w:val="pl-PL"/>
        </w:rPr>
        <w:t>/</w:t>
      </w:r>
      <w:r w:rsidR="00A357FD" w:rsidRPr="00A42109">
        <w:rPr>
          <w:rFonts w:ascii="Arial" w:hAnsi="Arial" w:cs="Arial"/>
          <w:sz w:val="20"/>
          <w:szCs w:val="20"/>
          <w:lang w:val="pl-PL"/>
        </w:rPr>
        <w:t>przedmiot umowy</w:t>
      </w:r>
      <w:r w:rsidRPr="00A42109">
        <w:rPr>
          <w:rFonts w:ascii="Arial" w:hAnsi="Arial" w:cs="Arial"/>
          <w:sz w:val="20"/>
          <w:szCs w:val="20"/>
          <w:lang w:val="pl-PL"/>
        </w:rPr>
        <w:t>:</w:t>
      </w:r>
    </w:p>
    <w:p w14:paraId="3D1E328E" w14:textId="192CEC24" w:rsidR="00646582" w:rsidRPr="00A42109" w:rsidRDefault="00646582" w:rsidP="00B814CF">
      <w:pPr>
        <w:jc w:val="both"/>
        <w:rPr>
          <w:rFonts w:ascii="Arial" w:hAnsi="Arial" w:cs="Arial"/>
          <w:sz w:val="20"/>
          <w:szCs w:val="20"/>
          <w:lang w:val="pl-PL"/>
        </w:rPr>
      </w:pPr>
      <w:r w:rsidRPr="00A42109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</w:t>
      </w:r>
      <w:r w:rsidR="00A42109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</w:t>
      </w:r>
    </w:p>
    <w:p w14:paraId="73460A75" w14:textId="163A97B7" w:rsidR="00646582" w:rsidRPr="00A42109" w:rsidRDefault="00646582" w:rsidP="00646582">
      <w:pPr>
        <w:jc w:val="center"/>
        <w:rPr>
          <w:rFonts w:ascii="Arial" w:hAnsi="Arial" w:cs="Arial"/>
          <w:sz w:val="20"/>
          <w:szCs w:val="20"/>
          <w:u w:val="single"/>
          <w:lang w:val="pl-PL"/>
        </w:rPr>
      </w:pPr>
      <w:r w:rsidRPr="00A42109">
        <w:rPr>
          <w:rFonts w:ascii="Arial" w:hAnsi="Arial" w:cs="Arial"/>
          <w:sz w:val="20"/>
          <w:szCs w:val="20"/>
          <w:u w:val="single"/>
          <w:lang w:val="pl-PL"/>
        </w:rPr>
        <w:t xml:space="preserve">[należy podać </w:t>
      </w:r>
      <w:r w:rsidR="00821B34" w:rsidRPr="00A42109">
        <w:rPr>
          <w:rFonts w:ascii="Arial" w:hAnsi="Arial" w:cs="Arial"/>
          <w:sz w:val="20"/>
          <w:szCs w:val="20"/>
          <w:u w:val="single"/>
          <w:lang w:val="pl-PL"/>
        </w:rPr>
        <w:t>nazwę</w:t>
      </w:r>
      <w:r w:rsidRPr="00A42109">
        <w:rPr>
          <w:rFonts w:ascii="Arial" w:hAnsi="Arial" w:cs="Arial"/>
          <w:sz w:val="20"/>
          <w:szCs w:val="20"/>
          <w:u w:val="single"/>
          <w:lang w:val="pl-PL"/>
        </w:rPr>
        <w:t>, typ, producent</w:t>
      </w:r>
      <w:r w:rsidR="00A357FD" w:rsidRPr="00A42109">
        <w:rPr>
          <w:rFonts w:ascii="Arial" w:hAnsi="Arial" w:cs="Arial"/>
          <w:sz w:val="20"/>
          <w:szCs w:val="20"/>
          <w:u w:val="single"/>
          <w:lang w:val="pl-PL"/>
        </w:rPr>
        <w:t>a</w:t>
      </w:r>
      <w:r w:rsidR="005C210B" w:rsidRPr="00A42109">
        <w:rPr>
          <w:rFonts w:ascii="Arial" w:hAnsi="Arial" w:cs="Arial"/>
          <w:sz w:val="20"/>
          <w:szCs w:val="20"/>
          <w:u w:val="single"/>
          <w:lang w:val="pl-PL"/>
        </w:rPr>
        <w:t>]</w:t>
      </w:r>
    </w:p>
    <w:p w14:paraId="0C6E6F7C" w14:textId="2814B2DB" w:rsidR="00B87F5D" w:rsidRPr="00A42109" w:rsidRDefault="00646582" w:rsidP="00B814CF">
      <w:pPr>
        <w:jc w:val="both"/>
        <w:rPr>
          <w:rFonts w:ascii="Arial" w:hAnsi="Arial" w:cs="Arial"/>
          <w:sz w:val="20"/>
          <w:szCs w:val="20"/>
          <w:lang w:val="pl-PL"/>
        </w:rPr>
      </w:pPr>
      <w:r w:rsidRPr="00A42109">
        <w:rPr>
          <w:rFonts w:ascii="Arial" w:hAnsi="Arial" w:cs="Arial"/>
          <w:sz w:val="20"/>
          <w:szCs w:val="20"/>
          <w:lang w:val="pl-PL"/>
        </w:rPr>
        <w:t xml:space="preserve">jest zgodny z zasadą „nieczynienia poważnych szkód” dla środowiska (DNSH – Do No </w:t>
      </w:r>
      <w:proofErr w:type="spellStart"/>
      <w:r w:rsidRPr="00A42109">
        <w:rPr>
          <w:rFonts w:ascii="Arial" w:hAnsi="Arial" w:cs="Arial"/>
          <w:sz w:val="20"/>
          <w:szCs w:val="20"/>
          <w:lang w:val="pl-PL"/>
        </w:rPr>
        <w:t>Significant</w:t>
      </w:r>
      <w:proofErr w:type="spellEnd"/>
      <w:r w:rsidRPr="00A42109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A42109">
        <w:rPr>
          <w:rFonts w:ascii="Arial" w:hAnsi="Arial" w:cs="Arial"/>
          <w:sz w:val="20"/>
          <w:szCs w:val="20"/>
          <w:lang w:val="pl-PL"/>
        </w:rPr>
        <w:t>Harm</w:t>
      </w:r>
      <w:proofErr w:type="spellEnd"/>
      <w:r w:rsidRPr="00A42109">
        <w:rPr>
          <w:rFonts w:ascii="Arial" w:hAnsi="Arial" w:cs="Arial"/>
          <w:sz w:val="20"/>
          <w:szCs w:val="20"/>
          <w:lang w:val="pl-PL"/>
        </w:rPr>
        <w:t>), zgodnie z art. 17 rozporządzenia Parlamentu Europejskiego i Rady (UE) 2020/852 z dnia 18 czerwca 2020 r., ustanawiającego ramy ułatwiające zrównoważone inwestycje, oraz spełnia następujące warunki:</w:t>
      </w:r>
      <w:r w:rsidRPr="00A42109">
        <w:rPr>
          <w:rFonts w:ascii="Arial" w:hAnsi="Arial" w:cs="Arial"/>
          <w:sz w:val="20"/>
          <w:szCs w:val="20"/>
          <w:lang w:val="pl-PL"/>
        </w:rPr>
        <w:br/>
      </w:r>
    </w:p>
    <w:p w14:paraId="03B7AC03" w14:textId="35253F1E" w:rsidR="00B87F5D" w:rsidRPr="00A42109" w:rsidRDefault="00646582" w:rsidP="00B814CF">
      <w:pPr>
        <w:pStyle w:val="Listanumerowana"/>
        <w:jc w:val="both"/>
        <w:rPr>
          <w:rFonts w:ascii="Arial" w:hAnsi="Arial" w:cs="Arial"/>
          <w:sz w:val="20"/>
          <w:szCs w:val="20"/>
          <w:lang w:val="pl-PL"/>
        </w:rPr>
      </w:pPr>
      <w:r w:rsidRPr="00A42109">
        <w:rPr>
          <w:rFonts w:ascii="Arial" w:hAnsi="Arial" w:cs="Arial"/>
          <w:sz w:val="20"/>
          <w:szCs w:val="20"/>
          <w:lang w:val="pl-PL"/>
        </w:rPr>
        <w:t>Nie powoduje znacznych emisji gazów cieplarnianych i działa w sposób energooszczędny – urządzenie wyposażone jest w tryby ograniczania zużycia energii (stand-by, automatyczne wyłączanie) i nie przekracza dopuszczalnych progów zużycia energii dla danego typu aparatury.</w:t>
      </w:r>
    </w:p>
    <w:p w14:paraId="384E98E7" w14:textId="7D4A4090" w:rsidR="00B87F5D" w:rsidRPr="00A42109" w:rsidRDefault="00646582" w:rsidP="00B814CF">
      <w:pPr>
        <w:pStyle w:val="Listanumerowana"/>
        <w:jc w:val="both"/>
        <w:rPr>
          <w:rFonts w:ascii="Arial" w:hAnsi="Arial" w:cs="Arial"/>
          <w:sz w:val="20"/>
          <w:szCs w:val="20"/>
          <w:lang w:val="pl-PL"/>
        </w:rPr>
      </w:pPr>
      <w:r w:rsidRPr="00A42109">
        <w:rPr>
          <w:rFonts w:ascii="Arial" w:hAnsi="Arial" w:cs="Arial"/>
          <w:sz w:val="20"/>
          <w:szCs w:val="20"/>
          <w:lang w:val="pl-PL"/>
        </w:rPr>
        <w:t>Nie powoduje istotnych szkód w zakresie adaptacji do zmian klimatu – sprzęt jest odporny na warunki środowiskowe w zakresie wymaganym przez normy techniczne, w tym na zmiany temperatury i wilgotności.</w:t>
      </w:r>
    </w:p>
    <w:p w14:paraId="3A4C9708" w14:textId="4E1E11BF" w:rsidR="00B87F5D" w:rsidRPr="00A42109" w:rsidRDefault="00646582" w:rsidP="00B814CF">
      <w:pPr>
        <w:pStyle w:val="Listanumerowana"/>
        <w:jc w:val="both"/>
        <w:rPr>
          <w:rFonts w:ascii="Arial" w:hAnsi="Arial" w:cs="Arial"/>
          <w:sz w:val="20"/>
          <w:szCs w:val="20"/>
          <w:lang w:val="pl-PL"/>
        </w:rPr>
      </w:pPr>
      <w:r w:rsidRPr="00A42109">
        <w:rPr>
          <w:rFonts w:ascii="Arial" w:hAnsi="Arial" w:cs="Arial"/>
          <w:sz w:val="20"/>
          <w:szCs w:val="20"/>
          <w:lang w:val="pl-PL"/>
        </w:rPr>
        <w:t>Nie wywiera negatywnego wpływu na zasoby wodne i morskie – urządzenie nie wymaga podłączenia do systemu wodnego i nie generuje ścieków technologicznych.</w:t>
      </w:r>
    </w:p>
    <w:p w14:paraId="274AE1D4" w14:textId="68FBC8D1" w:rsidR="00B87F5D" w:rsidRPr="00A42109" w:rsidRDefault="00646582" w:rsidP="00B814CF">
      <w:pPr>
        <w:pStyle w:val="Listanumerowana"/>
        <w:jc w:val="both"/>
        <w:rPr>
          <w:rFonts w:ascii="Arial" w:hAnsi="Arial" w:cs="Arial"/>
          <w:sz w:val="20"/>
          <w:szCs w:val="20"/>
          <w:lang w:val="pl-PL"/>
        </w:rPr>
      </w:pPr>
      <w:r w:rsidRPr="00A42109">
        <w:rPr>
          <w:rFonts w:ascii="Arial" w:hAnsi="Arial" w:cs="Arial"/>
          <w:sz w:val="20"/>
          <w:szCs w:val="20"/>
          <w:lang w:val="pl-PL"/>
        </w:rPr>
        <w:lastRenderedPageBreak/>
        <w:t xml:space="preserve">Wspiera gospodarkę o obiegu zamkniętym – sprzęt jest zgodny z dyrektywą WEEE (2012/19/UE) oraz </w:t>
      </w:r>
      <w:proofErr w:type="spellStart"/>
      <w:r w:rsidRPr="00A42109">
        <w:rPr>
          <w:rFonts w:ascii="Arial" w:hAnsi="Arial" w:cs="Arial"/>
          <w:sz w:val="20"/>
          <w:szCs w:val="20"/>
          <w:lang w:val="pl-PL"/>
        </w:rPr>
        <w:t>RoHS</w:t>
      </w:r>
      <w:proofErr w:type="spellEnd"/>
      <w:r w:rsidRPr="00A42109">
        <w:rPr>
          <w:rFonts w:ascii="Arial" w:hAnsi="Arial" w:cs="Arial"/>
          <w:sz w:val="20"/>
          <w:szCs w:val="20"/>
          <w:lang w:val="pl-PL"/>
        </w:rPr>
        <w:t xml:space="preserve"> (2011/65/UE), zawiera modułową konstrukcję ułatwiającą demontaż, naprawy oraz recykling; producent zapewnia odbiór zużytego sprzętu.</w:t>
      </w:r>
    </w:p>
    <w:p w14:paraId="7EC64646" w14:textId="4229B0C2" w:rsidR="00B87F5D" w:rsidRPr="00A42109" w:rsidRDefault="00646582" w:rsidP="00B814CF">
      <w:pPr>
        <w:pStyle w:val="Listanumerowana"/>
        <w:jc w:val="both"/>
        <w:rPr>
          <w:rFonts w:ascii="Arial" w:hAnsi="Arial" w:cs="Arial"/>
          <w:sz w:val="20"/>
          <w:szCs w:val="20"/>
          <w:lang w:val="pl-PL"/>
        </w:rPr>
      </w:pPr>
      <w:r w:rsidRPr="00A42109">
        <w:rPr>
          <w:rFonts w:ascii="Arial" w:hAnsi="Arial" w:cs="Arial"/>
          <w:sz w:val="20"/>
          <w:szCs w:val="20"/>
          <w:lang w:val="pl-PL"/>
        </w:rPr>
        <w:t>Nie prowadzi do znacznego zanieczyszczenia powietrza, gleby ani wód – urządzenie nie emituje substancji niebezpiecznych w trakcie użytkowania, nie zawiera freonów ani innych związków z listy HFC/CFC, a promieniowanie jonizujące jest zgodne z normami ochrony radiologicznej.</w:t>
      </w:r>
    </w:p>
    <w:p w14:paraId="1782D77B" w14:textId="0E5D7F5A" w:rsidR="00B87F5D" w:rsidRPr="00A42109" w:rsidRDefault="00646582" w:rsidP="00B814CF">
      <w:pPr>
        <w:pStyle w:val="Listanumerowana"/>
        <w:jc w:val="both"/>
        <w:rPr>
          <w:rFonts w:ascii="Arial" w:hAnsi="Arial" w:cs="Arial"/>
          <w:sz w:val="20"/>
          <w:szCs w:val="20"/>
          <w:lang w:val="pl-PL"/>
        </w:rPr>
      </w:pPr>
      <w:r w:rsidRPr="00A42109">
        <w:rPr>
          <w:rFonts w:ascii="Arial" w:hAnsi="Arial" w:cs="Arial"/>
          <w:sz w:val="20"/>
          <w:szCs w:val="20"/>
          <w:lang w:val="pl-PL"/>
        </w:rPr>
        <w:t>Nie szkodzi bioróżnorodności i ekosystemom – produkcja i użytkowanie sprzętu nie prowadzi do degradacji ekosystemów, a zastosowane materiały pochodzą z legalnych i zrównoważonych źródeł.</w:t>
      </w:r>
    </w:p>
    <w:p w14:paraId="11913A77" w14:textId="77777777" w:rsidR="00B87F5D" w:rsidRPr="00FE0211" w:rsidRDefault="00646582" w:rsidP="00B814CF">
      <w:pPr>
        <w:jc w:val="both"/>
        <w:rPr>
          <w:rFonts w:ascii="Arial" w:hAnsi="Arial" w:cs="Arial"/>
          <w:sz w:val="20"/>
          <w:szCs w:val="20"/>
          <w:lang w:val="pl-PL"/>
        </w:rPr>
      </w:pPr>
      <w:r w:rsidRPr="00A42109">
        <w:rPr>
          <w:rFonts w:ascii="Arial" w:hAnsi="Arial" w:cs="Arial"/>
          <w:sz w:val="20"/>
          <w:szCs w:val="20"/>
          <w:lang w:val="pl-PL"/>
        </w:rPr>
        <w:t>Oświadczam, że powyższe informacje są zgodne z aktualnym stanem wiedzy, informacjami przekazanymi przez producenta oraz obowiązującym stanem prawnym.</w:t>
      </w:r>
    </w:p>
    <w:p w14:paraId="40952149" w14:textId="77777777" w:rsidR="00052227" w:rsidRDefault="00052227" w:rsidP="00B814CF">
      <w:pPr>
        <w:jc w:val="both"/>
        <w:rPr>
          <w:rFonts w:asciiTheme="majorHAnsi" w:hAnsiTheme="majorHAnsi" w:cstheme="majorHAnsi"/>
          <w:lang w:val="pl-PL"/>
        </w:rPr>
      </w:pPr>
    </w:p>
    <w:p w14:paraId="105C3E93" w14:textId="1EFD031D" w:rsidR="00646582" w:rsidRPr="00FE0211" w:rsidRDefault="00646582" w:rsidP="00FE0211">
      <w:pPr>
        <w:ind w:left="3402"/>
        <w:rPr>
          <w:rFonts w:ascii="Calibri" w:hAnsi="Calibri" w:cs="Calibri"/>
          <w:lang w:val="pl-PL"/>
        </w:rPr>
      </w:pPr>
    </w:p>
    <w:p w14:paraId="0B7CA43A" w14:textId="3125807B" w:rsidR="00646582" w:rsidRPr="00437BBF" w:rsidRDefault="00646582" w:rsidP="00646582">
      <w:pPr>
        <w:rPr>
          <w:rFonts w:asciiTheme="majorHAnsi" w:hAnsiTheme="majorHAnsi" w:cstheme="majorHAnsi"/>
          <w:lang w:val="pl-PL"/>
        </w:rPr>
      </w:pPr>
    </w:p>
    <w:p w14:paraId="47B4F300" w14:textId="7A4D74E2" w:rsidR="00B87F5D" w:rsidRPr="00437BBF" w:rsidRDefault="00B87F5D">
      <w:pPr>
        <w:rPr>
          <w:rFonts w:asciiTheme="majorHAnsi" w:hAnsiTheme="majorHAnsi" w:cstheme="majorHAnsi"/>
          <w:lang w:val="pl-PL"/>
        </w:rPr>
      </w:pPr>
    </w:p>
    <w:sectPr w:rsidR="00B87F5D" w:rsidRPr="00437BBF" w:rsidSect="007E4E31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7FD6" w14:textId="77777777" w:rsidR="00FA6CB2" w:rsidRDefault="00FA6CB2" w:rsidP="007E4E31">
      <w:pPr>
        <w:spacing w:after="0" w:line="240" w:lineRule="auto"/>
      </w:pPr>
      <w:r>
        <w:separator/>
      </w:r>
    </w:p>
  </w:endnote>
  <w:endnote w:type="continuationSeparator" w:id="0">
    <w:p w14:paraId="5EE92A19" w14:textId="77777777" w:rsidR="00FA6CB2" w:rsidRDefault="00FA6CB2" w:rsidP="007E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C74E" w14:textId="77777777" w:rsidR="00891E9E" w:rsidRPr="00891E9E" w:rsidRDefault="00891E9E" w:rsidP="00891E9E">
    <w:pPr>
      <w:tabs>
        <w:tab w:val="right" w:pos="9072"/>
      </w:tabs>
      <w:suppressAutoHyphens/>
      <w:spacing w:after="0" w:line="240" w:lineRule="auto"/>
      <w:jc w:val="right"/>
      <w:rPr>
        <w:rFonts w:ascii="Arial" w:eastAsia="Times New Roman" w:hAnsi="Arial" w:cs="Arial"/>
        <w:sz w:val="14"/>
        <w:szCs w:val="14"/>
        <w:lang w:val="pl-PL" w:eastAsia="zh-CN"/>
      </w:rPr>
    </w:pPr>
    <w:r w:rsidRPr="00891E9E">
      <w:rPr>
        <w:rFonts w:ascii="Arial" w:eastAsia="Times New Roman" w:hAnsi="Arial" w:cs="Arial"/>
        <w:sz w:val="14"/>
        <w:szCs w:val="14"/>
        <w:lang w:val="pl-PL" w:eastAsia="zh-CN"/>
      </w:rPr>
      <w:t xml:space="preserve">Strona </w:t>
    </w:r>
    <w:r w:rsidRPr="00891E9E">
      <w:rPr>
        <w:rFonts w:ascii="Arial" w:eastAsia="Times New Roman" w:hAnsi="Arial" w:cs="Arial"/>
        <w:b/>
        <w:sz w:val="14"/>
        <w:szCs w:val="14"/>
        <w:lang w:val="pl-PL" w:eastAsia="zh-CN"/>
      </w:rPr>
      <w:fldChar w:fldCharType="begin"/>
    </w:r>
    <w:r w:rsidRPr="00891E9E">
      <w:rPr>
        <w:rFonts w:ascii="Arial" w:eastAsia="Times New Roman" w:hAnsi="Arial" w:cs="Arial"/>
        <w:b/>
        <w:sz w:val="14"/>
        <w:szCs w:val="14"/>
        <w:lang w:val="pl-PL" w:eastAsia="zh-CN"/>
      </w:rPr>
      <w:instrText>PAGE</w:instrText>
    </w:r>
    <w:r w:rsidRPr="00891E9E">
      <w:rPr>
        <w:rFonts w:ascii="Arial" w:eastAsia="Times New Roman" w:hAnsi="Arial" w:cs="Arial"/>
        <w:b/>
        <w:sz w:val="14"/>
        <w:szCs w:val="14"/>
        <w:lang w:val="pl-PL" w:eastAsia="zh-CN"/>
      </w:rPr>
      <w:fldChar w:fldCharType="separate"/>
    </w:r>
    <w:r w:rsidRPr="00891E9E">
      <w:rPr>
        <w:rFonts w:ascii="Arial" w:eastAsia="Times New Roman" w:hAnsi="Arial" w:cs="Arial"/>
        <w:b/>
        <w:sz w:val="14"/>
        <w:szCs w:val="14"/>
        <w:lang w:val="pl-PL" w:eastAsia="zh-CN"/>
      </w:rPr>
      <w:t>1</w:t>
    </w:r>
    <w:r w:rsidRPr="00891E9E">
      <w:rPr>
        <w:rFonts w:ascii="Arial" w:eastAsia="Times New Roman" w:hAnsi="Arial" w:cs="Arial"/>
        <w:b/>
        <w:sz w:val="14"/>
        <w:szCs w:val="14"/>
        <w:lang w:val="pl-PL" w:eastAsia="zh-CN"/>
      </w:rPr>
      <w:fldChar w:fldCharType="end"/>
    </w:r>
    <w:r w:rsidRPr="00891E9E">
      <w:rPr>
        <w:rFonts w:ascii="Arial" w:eastAsia="Times New Roman" w:hAnsi="Arial" w:cs="Arial"/>
        <w:sz w:val="14"/>
        <w:szCs w:val="14"/>
        <w:lang w:val="pl-PL" w:eastAsia="zh-CN"/>
      </w:rPr>
      <w:t xml:space="preserve"> z </w:t>
    </w:r>
    <w:r w:rsidRPr="00891E9E">
      <w:rPr>
        <w:rFonts w:ascii="Arial" w:eastAsia="Times New Roman" w:hAnsi="Arial" w:cs="Arial"/>
        <w:sz w:val="14"/>
        <w:szCs w:val="14"/>
        <w:lang w:val="pl-PL" w:eastAsia="zh-CN"/>
      </w:rPr>
      <w:fldChar w:fldCharType="begin"/>
    </w:r>
    <w:r w:rsidRPr="00891E9E">
      <w:rPr>
        <w:rFonts w:ascii="Arial" w:eastAsia="Times New Roman" w:hAnsi="Arial" w:cs="Arial"/>
        <w:sz w:val="14"/>
        <w:szCs w:val="14"/>
        <w:lang w:val="pl-PL" w:eastAsia="zh-CN"/>
      </w:rPr>
      <w:instrText>NUMPAGES</w:instrText>
    </w:r>
    <w:r w:rsidRPr="00891E9E">
      <w:rPr>
        <w:rFonts w:ascii="Arial" w:eastAsia="Times New Roman" w:hAnsi="Arial" w:cs="Arial"/>
        <w:sz w:val="14"/>
        <w:szCs w:val="14"/>
        <w:lang w:val="pl-PL" w:eastAsia="zh-CN"/>
      </w:rPr>
      <w:fldChar w:fldCharType="separate"/>
    </w:r>
    <w:r w:rsidRPr="00891E9E">
      <w:rPr>
        <w:rFonts w:ascii="Arial" w:eastAsia="Times New Roman" w:hAnsi="Arial" w:cs="Arial"/>
        <w:sz w:val="14"/>
        <w:szCs w:val="14"/>
        <w:lang w:val="pl-PL" w:eastAsia="zh-CN"/>
      </w:rPr>
      <w:t>2</w:t>
    </w:r>
    <w:r w:rsidRPr="00891E9E">
      <w:rPr>
        <w:rFonts w:ascii="Arial" w:eastAsia="Times New Roman" w:hAnsi="Arial" w:cs="Arial"/>
        <w:sz w:val="14"/>
        <w:szCs w:val="14"/>
        <w:lang w:val="pl-PL" w:eastAsia="zh-CN"/>
      </w:rPr>
      <w:fldChar w:fldCharType="end"/>
    </w:r>
  </w:p>
  <w:p w14:paraId="5D838AE9" w14:textId="77777777" w:rsidR="00891E9E" w:rsidRDefault="00891E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0D8" w14:textId="77777777" w:rsidR="00FA6CB2" w:rsidRDefault="00FA6CB2" w:rsidP="007E4E31">
      <w:pPr>
        <w:spacing w:after="0" w:line="240" w:lineRule="auto"/>
      </w:pPr>
      <w:r>
        <w:separator/>
      </w:r>
    </w:p>
  </w:footnote>
  <w:footnote w:type="continuationSeparator" w:id="0">
    <w:p w14:paraId="176C7185" w14:textId="77777777" w:rsidR="00FA6CB2" w:rsidRDefault="00FA6CB2" w:rsidP="007E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6B39" w14:textId="5372C7AA" w:rsidR="007E4E31" w:rsidRDefault="007E4E31">
    <w:pPr>
      <w:pStyle w:val="Nagwek"/>
    </w:pPr>
    <w:r w:rsidRPr="00891E9E">
      <w:rPr>
        <w:rFonts w:ascii="Aptos Display" w:eastAsia="MS Mincho" w:hAnsi="Aptos Display" w:cs="Aptos Display"/>
        <w:noProof/>
        <w:sz w:val="24"/>
        <w:szCs w:val="24"/>
        <w:lang w:val="pl-PL" w:eastAsia="pl-PL"/>
      </w:rPr>
      <w:drawing>
        <wp:inline distT="0" distB="0" distL="0" distR="0" wp14:anchorId="472FC43D" wp14:editId="1B8690E8">
          <wp:extent cx="6035040" cy="546100"/>
          <wp:effectExtent l="0" t="0" r="3810" b="6350"/>
          <wp:docPr id="10607655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04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230F9" w14:textId="77777777" w:rsidR="00891E9E" w:rsidRDefault="00891E9E" w:rsidP="00891E9E">
    <w:pPr>
      <w:suppressAutoHyphens/>
      <w:spacing w:after="0" w:line="240" w:lineRule="auto"/>
      <w:jc w:val="center"/>
      <w:rPr>
        <w:rFonts w:ascii="Arial" w:eastAsia="Times New Roman" w:hAnsi="Arial" w:cs="Arial"/>
        <w:b/>
        <w:i/>
        <w:iCs/>
        <w:sz w:val="16"/>
        <w:szCs w:val="16"/>
        <w:lang w:val="pl-PL" w:eastAsia="zh-CN"/>
      </w:rPr>
    </w:pPr>
  </w:p>
  <w:p w14:paraId="10EBDCAD" w14:textId="7DDE2444" w:rsidR="00891E9E" w:rsidRPr="00891E9E" w:rsidRDefault="00891E9E" w:rsidP="00891E9E">
    <w:pPr>
      <w:suppressAutoHyphens/>
      <w:spacing w:after="0" w:line="240" w:lineRule="auto"/>
      <w:jc w:val="center"/>
      <w:rPr>
        <w:rFonts w:ascii="Arial" w:eastAsia="Times New Roman" w:hAnsi="Arial" w:cs="Verdana"/>
        <w:b/>
        <w:i/>
        <w:sz w:val="16"/>
        <w:szCs w:val="16"/>
        <w:lang w:val="pl-PL" w:eastAsia="zh-CN"/>
      </w:rPr>
    </w:pPr>
    <w:r>
      <w:rPr>
        <w:rFonts w:ascii="Arial" w:eastAsia="Times New Roman" w:hAnsi="Arial" w:cs="Arial"/>
        <w:b/>
        <w:i/>
        <w:iCs/>
        <w:sz w:val="16"/>
        <w:szCs w:val="16"/>
        <w:lang w:val="pl-PL" w:eastAsia="zh-CN"/>
      </w:rPr>
      <w:t>Oświadczenie</w:t>
    </w:r>
  </w:p>
  <w:p w14:paraId="5DE13770" w14:textId="77777777" w:rsidR="007E4E31" w:rsidRPr="007F1CC5" w:rsidRDefault="007E4E31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4E5347"/>
    <w:multiLevelType w:val="hybridMultilevel"/>
    <w:tmpl w:val="7616BC4A"/>
    <w:lvl w:ilvl="0" w:tplc="CA9C45F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20592">
    <w:abstractNumId w:val="8"/>
  </w:num>
  <w:num w:numId="2" w16cid:durableId="677267082">
    <w:abstractNumId w:val="6"/>
  </w:num>
  <w:num w:numId="3" w16cid:durableId="1638297188">
    <w:abstractNumId w:val="5"/>
  </w:num>
  <w:num w:numId="4" w16cid:durableId="1149832103">
    <w:abstractNumId w:val="4"/>
  </w:num>
  <w:num w:numId="5" w16cid:durableId="1407262389">
    <w:abstractNumId w:val="7"/>
  </w:num>
  <w:num w:numId="6" w16cid:durableId="208108587">
    <w:abstractNumId w:val="3"/>
  </w:num>
  <w:num w:numId="7" w16cid:durableId="1709602661">
    <w:abstractNumId w:val="2"/>
  </w:num>
  <w:num w:numId="8" w16cid:durableId="1979219424">
    <w:abstractNumId w:val="1"/>
  </w:num>
  <w:num w:numId="9" w16cid:durableId="546910830">
    <w:abstractNumId w:val="0"/>
  </w:num>
  <w:num w:numId="10" w16cid:durableId="2135514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227"/>
    <w:rsid w:val="0006063C"/>
    <w:rsid w:val="000866F1"/>
    <w:rsid w:val="000D6B4F"/>
    <w:rsid w:val="000E5BB1"/>
    <w:rsid w:val="00140757"/>
    <w:rsid w:val="0015074B"/>
    <w:rsid w:val="001F6D43"/>
    <w:rsid w:val="0021796A"/>
    <w:rsid w:val="00226F45"/>
    <w:rsid w:val="00264900"/>
    <w:rsid w:val="0029639D"/>
    <w:rsid w:val="00326F90"/>
    <w:rsid w:val="00422654"/>
    <w:rsid w:val="00437BBF"/>
    <w:rsid w:val="004D19EC"/>
    <w:rsid w:val="004F5437"/>
    <w:rsid w:val="00513AE7"/>
    <w:rsid w:val="005228E1"/>
    <w:rsid w:val="005C210B"/>
    <w:rsid w:val="00617B6B"/>
    <w:rsid w:val="00637F09"/>
    <w:rsid w:val="00646582"/>
    <w:rsid w:val="0064704B"/>
    <w:rsid w:val="006F3C47"/>
    <w:rsid w:val="00793EA1"/>
    <w:rsid w:val="00797E08"/>
    <w:rsid w:val="007A5B2F"/>
    <w:rsid w:val="007E4E31"/>
    <w:rsid w:val="007F1CC5"/>
    <w:rsid w:val="00821B34"/>
    <w:rsid w:val="00891E9E"/>
    <w:rsid w:val="00895C2D"/>
    <w:rsid w:val="0092151B"/>
    <w:rsid w:val="00972814"/>
    <w:rsid w:val="009A19B2"/>
    <w:rsid w:val="00A03E1C"/>
    <w:rsid w:val="00A357FD"/>
    <w:rsid w:val="00A42109"/>
    <w:rsid w:val="00AA1D8D"/>
    <w:rsid w:val="00AC6EB3"/>
    <w:rsid w:val="00B04BA1"/>
    <w:rsid w:val="00B3791F"/>
    <w:rsid w:val="00B47730"/>
    <w:rsid w:val="00B814CF"/>
    <w:rsid w:val="00B87F5D"/>
    <w:rsid w:val="00C1206F"/>
    <w:rsid w:val="00CB0664"/>
    <w:rsid w:val="00D51DFD"/>
    <w:rsid w:val="00D5647B"/>
    <w:rsid w:val="00D71F0A"/>
    <w:rsid w:val="00D90E0D"/>
    <w:rsid w:val="00DE5315"/>
    <w:rsid w:val="00DF2818"/>
    <w:rsid w:val="00E6186D"/>
    <w:rsid w:val="00E6297E"/>
    <w:rsid w:val="00E82239"/>
    <w:rsid w:val="00F23206"/>
    <w:rsid w:val="00F334AE"/>
    <w:rsid w:val="00F639E3"/>
    <w:rsid w:val="00FA6CB2"/>
    <w:rsid w:val="00FC693F"/>
    <w:rsid w:val="00F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154BB1"/>
  <w14:defaultImageDpi w14:val="300"/>
  <w15:docId w15:val="{674A942D-2D5B-4B19-964C-9F4F306F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3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F398F3-937D-47B4-B0C6-EF1708BE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szymanowski</dc:creator>
  <dc:description>generated by python-docx</dc:description>
  <cp:lastModifiedBy>Ewa Filipiak-Kozłowska</cp:lastModifiedBy>
  <cp:revision>10</cp:revision>
  <dcterms:created xsi:type="dcterms:W3CDTF">2025-11-29T18:17:00Z</dcterms:created>
  <dcterms:modified xsi:type="dcterms:W3CDTF">2026-04-20T07:04:00Z</dcterms:modified>
</cp:coreProperties>
</file>