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F4B" w14:textId="77777777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91E9E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369FB21" w14:textId="510716AA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val="pl-PL" w:eastAsia="x-none"/>
        </w:rPr>
      </w:pPr>
      <w:r w:rsidRPr="006741DE">
        <w:rPr>
          <w:rFonts w:ascii="Arial" w:eastAsia="Times New Roman" w:hAnsi="Arial" w:cs="Arial"/>
          <w:b/>
          <w:sz w:val="20"/>
          <w:szCs w:val="20"/>
          <w:lang w:val="pl-PL" w:eastAsia="x-none"/>
        </w:rPr>
        <w:t>SR/XV-270</w:t>
      </w:r>
      <w:r w:rsidR="00D5647B" w:rsidRPr="006741DE">
        <w:rPr>
          <w:rFonts w:ascii="Arial" w:eastAsia="Times New Roman" w:hAnsi="Arial" w:cs="Arial"/>
          <w:b/>
          <w:sz w:val="20"/>
          <w:szCs w:val="20"/>
          <w:lang w:val="pl-PL" w:eastAsia="x-none"/>
        </w:rPr>
        <w:t>-</w:t>
      </w:r>
      <w:r w:rsidR="006741DE" w:rsidRPr="006741DE">
        <w:rPr>
          <w:rFonts w:ascii="Arial" w:eastAsia="Times New Roman" w:hAnsi="Arial" w:cs="Arial"/>
          <w:b/>
          <w:sz w:val="20"/>
          <w:szCs w:val="20"/>
          <w:lang w:val="pl-PL" w:eastAsia="x-none"/>
        </w:rPr>
        <w:t>12</w:t>
      </w:r>
      <w:r w:rsidRPr="006741DE">
        <w:rPr>
          <w:rFonts w:ascii="Arial" w:eastAsia="Times New Roman" w:hAnsi="Arial" w:cs="Arial"/>
          <w:b/>
          <w:sz w:val="20"/>
          <w:szCs w:val="20"/>
          <w:lang w:val="pl-PL" w:eastAsia="x-none"/>
        </w:rPr>
        <w:t>-EFK/26</w:t>
      </w:r>
    </w:p>
    <w:p w14:paraId="23D3F6A2" w14:textId="0ED40A48" w:rsidR="00891E9E" w:rsidRPr="00891E9E" w:rsidRDefault="00891E9E" w:rsidP="00891E9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>Załącznik nr 1</w:t>
      </w:r>
      <w:r w:rsidR="00C87FFB">
        <w:rPr>
          <w:rFonts w:ascii="Arial" w:eastAsia="Times New Roman" w:hAnsi="Arial" w:cs="Arial"/>
          <w:b/>
          <w:sz w:val="20"/>
          <w:szCs w:val="20"/>
          <w:lang w:val="pl-PL" w:eastAsia="pl-PL"/>
        </w:rPr>
        <w:t>2</w:t>
      </w: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do SWZ</w:t>
      </w:r>
    </w:p>
    <w:p w14:paraId="15A96FEF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StarSymbol"/>
          <w:b/>
          <w:sz w:val="20"/>
          <w:szCs w:val="20"/>
          <w:lang w:val="pl-PL" w:eastAsia="zh-CN"/>
        </w:rPr>
      </w:pPr>
    </w:p>
    <w:p w14:paraId="2037D774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Arial"/>
          <w:color w:val="000000"/>
          <w:sz w:val="16"/>
          <w:szCs w:val="16"/>
          <w:lang w:val="pl-PL" w:eastAsia="zh-CN"/>
        </w:rPr>
      </w:pPr>
    </w:p>
    <w:p w14:paraId="19513663" w14:textId="77777777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lang w:val="pl-PL" w:eastAsia="zh-CN"/>
        </w:rPr>
        <w:t>...............................................................</w:t>
      </w:r>
    </w:p>
    <w:p w14:paraId="3A3FE406" w14:textId="6D3ACAE6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  <w:t>pieczęć lub oznaczenie wykonawcy</w:t>
      </w:r>
    </w:p>
    <w:p w14:paraId="40952149" w14:textId="77777777" w:rsidR="00052227" w:rsidRDefault="00052227" w:rsidP="00B814CF">
      <w:pPr>
        <w:jc w:val="both"/>
        <w:rPr>
          <w:rFonts w:asciiTheme="majorHAnsi" w:hAnsiTheme="majorHAnsi" w:cstheme="majorHAnsi"/>
          <w:lang w:val="pl-PL"/>
        </w:rPr>
      </w:pPr>
    </w:p>
    <w:p w14:paraId="17300379" w14:textId="77777777" w:rsidR="00C87FFB" w:rsidRDefault="00C87FFB" w:rsidP="00B814CF">
      <w:pPr>
        <w:jc w:val="both"/>
        <w:rPr>
          <w:rFonts w:asciiTheme="majorHAnsi" w:hAnsiTheme="majorHAnsi" w:cstheme="majorHAnsi"/>
          <w:lang w:val="pl-PL"/>
        </w:rPr>
      </w:pPr>
    </w:p>
    <w:p w14:paraId="46DD65F8" w14:textId="77777777" w:rsidR="00C87FFB" w:rsidRPr="00C87FFB" w:rsidRDefault="00C87FFB" w:rsidP="00C87FFB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HAnsi"/>
          <w:b/>
          <w:bCs/>
          <w:lang w:val="pl-PL"/>
        </w:rPr>
      </w:pPr>
      <w:r w:rsidRPr="00C87FFB">
        <w:rPr>
          <w:rFonts w:asciiTheme="majorHAnsi" w:eastAsiaTheme="majorEastAsia" w:hAnsiTheme="majorHAnsi" w:cstheme="majorHAnsi"/>
          <w:b/>
          <w:bCs/>
          <w:lang w:val="pl-PL"/>
        </w:rPr>
        <w:t>OŚWIADCZENIE PRODUCENTA/AUTORYZOWANEGO PRZEDSTAWICIELA PRODUCENTA</w:t>
      </w:r>
    </w:p>
    <w:p w14:paraId="369DBD2D" w14:textId="20521792" w:rsidR="00C87FFB" w:rsidRPr="00C87FFB" w:rsidRDefault="00C87FFB" w:rsidP="00C87FFB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HAnsi"/>
          <w:b/>
          <w:bCs/>
          <w:lang w:val="pl-PL"/>
        </w:rPr>
      </w:pPr>
      <w:r w:rsidRPr="00C87FFB">
        <w:rPr>
          <w:rFonts w:asciiTheme="majorHAnsi" w:eastAsiaTheme="majorEastAsia" w:hAnsiTheme="majorHAnsi" w:cstheme="majorHAnsi"/>
          <w:b/>
          <w:bCs/>
          <w:lang w:val="pl-PL"/>
        </w:rPr>
        <w:t>O GWARANTOWANYM OKRESIE WSPARCIA</w:t>
      </w:r>
      <w:r>
        <w:rPr>
          <w:rFonts w:asciiTheme="majorHAnsi" w:eastAsiaTheme="majorEastAsia" w:hAnsiTheme="majorHAnsi" w:cstheme="majorHAnsi"/>
          <w:b/>
          <w:bCs/>
          <w:lang w:val="pl-PL"/>
        </w:rPr>
        <w:t xml:space="preserve"> </w:t>
      </w:r>
    </w:p>
    <w:p w14:paraId="5C6F3845" w14:textId="77777777" w:rsidR="00C87FFB" w:rsidRPr="00C87FFB" w:rsidRDefault="00C87FFB" w:rsidP="00C87FFB">
      <w:pPr>
        <w:jc w:val="center"/>
        <w:rPr>
          <w:lang w:val="pl-PL"/>
        </w:rPr>
      </w:pPr>
    </w:p>
    <w:p w14:paraId="31CE8F80" w14:textId="77777777" w:rsidR="00C87FFB" w:rsidRPr="00C87FFB" w:rsidRDefault="00C87FFB" w:rsidP="00C87FFB">
      <w:pPr>
        <w:rPr>
          <w:rFonts w:asciiTheme="majorHAnsi" w:hAnsiTheme="majorHAnsi" w:cstheme="majorHAnsi"/>
          <w:lang w:val="pl-PL"/>
        </w:rPr>
      </w:pPr>
    </w:p>
    <w:p w14:paraId="5C63F292" w14:textId="77777777" w:rsidR="00C87FFB" w:rsidRPr="00C87FFB" w:rsidRDefault="00C87FFB" w:rsidP="00C87FFB">
      <w:pPr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Ja, niżej podpisany/a:</w:t>
      </w:r>
    </w:p>
    <w:p w14:paraId="015DB96A" w14:textId="77777777" w:rsidR="00C87FFB" w:rsidRPr="00C87FFB" w:rsidRDefault="00C87FFB" w:rsidP="00C87FFB">
      <w:pPr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Imię i nazwisko: .........................................................</w:t>
      </w:r>
    </w:p>
    <w:p w14:paraId="039EB9FB" w14:textId="77777777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Stanowisko: .........................................................</w:t>
      </w:r>
    </w:p>
    <w:p w14:paraId="7B517493" w14:textId="77777777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Działający/a w imieniu i na rzecz (nazwa producenta): .........................................................</w:t>
      </w:r>
    </w:p>
    <w:p w14:paraId="7EF21F0C" w14:textId="77777777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Adres siedziby: .........................................................</w:t>
      </w:r>
    </w:p>
    <w:p w14:paraId="299E02AD" w14:textId="77777777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Numer NIP/REGON: .........................................................</w:t>
      </w:r>
    </w:p>
    <w:p w14:paraId="2DD96F4E" w14:textId="77D7016A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oświadczam, że na oferowany sprzę</w:t>
      </w:r>
      <w:r>
        <w:rPr>
          <w:rFonts w:asciiTheme="majorHAnsi" w:hAnsiTheme="majorHAnsi" w:cstheme="majorHAnsi"/>
          <w:lang w:val="pl-PL"/>
        </w:rPr>
        <w:t>t, przedmiot umowy</w:t>
      </w:r>
      <w:r w:rsidRPr="00C87FFB">
        <w:rPr>
          <w:rFonts w:asciiTheme="majorHAnsi" w:hAnsiTheme="majorHAnsi" w:cstheme="majorHAnsi"/>
          <w:lang w:val="pl-PL"/>
        </w:rPr>
        <w:t>:</w:t>
      </w:r>
    </w:p>
    <w:p w14:paraId="098FCF9E" w14:textId="77777777" w:rsidR="00C87FFB" w:rsidRPr="00C87FFB" w:rsidRDefault="00C87FFB" w:rsidP="00C87FFB">
      <w:pPr>
        <w:jc w:val="both"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6D1C906D" w14:textId="4986CE75" w:rsidR="00C87FFB" w:rsidRPr="00C87FFB" w:rsidRDefault="00C87FFB" w:rsidP="00C87FFB">
      <w:pPr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C87FFB">
        <w:rPr>
          <w:rFonts w:asciiTheme="majorHAnsi" w:hAnsiTheme="majorHAnsi" w:cstheme="majorHAnsi"/>
          <w:sz w:val="16"/>
          <w:szCs w:val="16"/>
          <w:u w:val="single"/>
          <w:lang w:val="pl-PL"/>
        </w:rPr>
        <w:t>[należy podać nazwę, typ, producenta]</w:t>
      </w:r>
    </w:p>
    <w:p w14:paraId="7BDD8FFE" w14:textId="77777777" w:rsidR="00C87FFB" w:rsidRPr="00C87FFB" w:rsidRDefault="00C87FFB" w:rsidP="00C87FFB">
      <w:pPr>
        <w:ind w:left="360"/>
        <w:contextualSpacing/>
        <w:rPr>
          <w:rFonts w:asciiTheme="majorHAnsi" w:hAnsiTheme="majorHAnsi" w:cstheme="majorHAnsi"/>
          <w:lang w:val="pl-PL"/>
        </w:rPr>
      </w:pPr>
      <w:r w:rsidRPr="00C87FFB">
        <w:rPr>
          <w:rFonts w:asciiTheme="majorHAnsi" w:hAnsiTheme="majorHAnsi" w:cstheme="majorHAnsi"/>
          <w:lang w:val="pl-PL"/>
        </w:rPr>
        <w:t>gwarantuje okres wsparcia technicznego i dostępności do części zamiennych przez okres minimum 5 lat od daty odbioru przedmiotu zamówienia.</w:t>
      </w:r>
    </w:p>
    <w:p w14:paraId="6CE3AF7A" w14:textId="77777777" w:rsidR="00C87FFB" w:rsidRDefault="00C87FFB" w:rsidP="00B814CF">
      <w:pPr>
        <w:jc w:val="both"/>
        <w:rPr>
          <w:rFonts w:asciiTheme="majorHAnsi" w:hAnsiTheme="majorHAnsi" w:cstheme="majorHAnsi"/>
          <w:lang w:val="pl-PL"/>
        </w:rPr>
      </w:pPr>
    </w:p>
    <w:p w14:paraId="105C3E93" w14:textId="1EFD031D" w:rsidR="00646582" w:rsidRPr="00FE0211" w:rsidRDefault="00646582" w:rsidP="00FE0211">
      <w:pPr>
        <w:ind w:left="3402"/>
        <w:rPr>
          <w:rFonts w:ascii="Calibri" w:hAnsi="Calibri" w:cs="Calibri"/>
          <w:lang w:val="pl-PL"/>
        </w:rPr>
      </w:pPr>
    </w:p>
    <w:p w14:paraId="0B7CA43A" w14:textId="3125807B" w:rsidR="00646582" w:rsidRPr="00437BBF" w:rsidRDefault="00646582" w:rsidP="00646582">
      <w:pPr>
        <w:rPr>
          <w:rFonts w:asciiTheme="majorHAnsi" w:hAnsiTheme="majorHAnsi" w:cstheme="majorHAnsi"/>
          <w:lang w:val="pl-PL"/>
        </w:rPr>
      </w:pPr>
    </w:p>
    <w:p w14:paraId="47B4F300" w14:textId="7A4D74E2" w:rsidR="00B87F5D" w:rsidRPr="00437BBF" w:rsidRDefault="00B87F5D">
      <w:pPr>
        <w:rPr>
          <w:rFonts w:asciiTheme="majorHAnsi" w:hAnsiTheme="majorHAnsi" w:cstheme="majorHAnsi"/>
          <w:lang w:val="pl-PL"/>
        </w:rPr>
      </w:pPr>
    </w:p>
    <w:sectPr w:rsidR="00B87F5D" w:rsidRPr="00437BBF" w:rsidSect="007E4E3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10F2" w14:textId="77777777" w:rsidR="003F795F" w:rsidRDefault="003F795F" w:rsidP="007E4E31">
      <w:pPr>
        <w:spacing w:after="0" w:line="240" w:lineRule="auto"/>
      </w:pPr>
      <w:r>
        <w:separator/>
      </w:r>
    </w:p>
  </w:endnote>
  <w:endnote w:type="continuationSeparator" w:id="0">
    <w:p w14:paraId="16288B35" w14:textId="77777777" w:rsidR="003F795F" w:rsidRDefault="003F795F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74E" w14:textId="77777777" w:rsidR="00891E9E" w:rsidRPr="00891E9E" w:rsidRDefault="00891E9E" w:rsidP="00891E9E">
    <w:pPr>
      <w:tabs>
        <w:tab w:val="right" w:pos="9072"/>
      </w:tabs>
      <w:suppressAutoHyphens/>
      <w:spacing w:after="0" w:line="240" w:lineRule="auto"/>
      <w:jc w:val="right"/>
      <w:rPr>
        <w:rFonts w:ascii="Arial" w:eastAsia="Times New Roman" w:hAnsi="Arial" w:cs="Arial"/>
        <w:sz w:val="14"/>
        <w:szCs w:val="14"/>
        <w:lang w:val="pl-PL" w:eastAsia="zh-CN"/>
      </w:rPr>
    </w:pP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Strona 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instrText>PAGE</w:instrTex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t>1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end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 z 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instrText>NUMPAGES</w:instrTex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>2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end"/>
    </w:r>
  </w:p>
  <w:p w14:paraId="5D838AE9" w14:textId="77777777" w:rsidR="00891E9E" w:rsidRDefault="00891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DF8D" w14:textId="77777777" w:rsidR="003F795F" w:rsidRDefault="003F795F" w:rsidP="007E4E31">
      <w:pPr>
        <w:spacing w:after="0" w:line="240" w:lineRule="auto"/>
      </w:pPr>
      <w:r>
        <w:separator/>
      </w:r>
    </w:p>
  </w:footnote>
  <w:footnote w:type="continuationSeparator" w:id="0">
    <w:p w14:paraId="7E43F2CE" w14:textId="77777777" w:rsidR="003F795F" w:rsidRDefault="003F795F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891E9E">
      <w:rPr>
        <w:rFonts w:ascii="Aptos Display" w:eastAsia="MS Mincho" w:hAnsi="Aptos Display" w:cs="Aptos Display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230F9" w14:textId="77777777" w:rsid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</w:pPr>
  </w:p>
  <w:p w14:paraId="10EBDCAD" w14:textId="7DDE2444" w:rsidR="00891E9E" w:rsidRP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Verdana"/>
        <w:b/>
        <w:i/>
        <w:sz w:val="16"/>
        <w:szCs w:val="16"/>
        <w:lang w:val="pl-PL" w:eastAsia="zh-CN"/>
      </w:rPr>
    </w:pPr>
    <w:r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  <w:t>Oświadczenie</w:t>
    </w:r>
  </w:p>
  <w:p w14:paraId="5DE13770" w14:textId="77777777" w:rsidR="007E4E31" w:rsidRPr="007F1CC5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4E5347"/>
    <w:multiLevelType w:val="hybridMultilevel"/>
    <w:tmpl w:val="7616BC4A"/>
    <w:lvl w:ilvl="0" w:tplc="CA9C4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0592">
    <w:abstractNumId w:val="8"/>
  </w:num>
  <w:num w:numId="2" w16cid:durableId="677267082">
    <w:abstractNumId w:val="6"/>
  </w:num>
  <w:num w:numId="3" w16cid:durableId="1638297188">
    <w:abstractNumId w:val="5"/>
  </w:num>
  <w:num w:numId="4" w16cid:durableId="1149832103">
    <w:abstractNumId w:val="4"/>
  </w:num>
  <w:num w:numId="5" w16cid:durableId="1407262389">
    <w:abstractNumId w:val="7"/>
  </w:num>
  <w:num w:numId="6" w16cid:durableId="208108587">
    <w:abstractNumId w:val="3"/>
  </w:num>
  <w:num w:numId="7" w16cid:durableId="1709602661">
    <w:abstractNumId w:val="2"/>
  </w:num>
  <w:num w:numId="8" w16cid:durableId="1979219424">
    <w:abstractNumId w:val="1"/>
  </w:num>
  <w:num w:numId="9" w16cid:durableId="546910830">
    <w:abstractNumId w:val="0"/>
  </w:num>
  <w:num w:numId="10" w16cid:durableId="2135514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27"/>
    <w:rsid w:val="0006063C"/>
    <w:rsid w:val="000866F1"/>
    <w:rsid w:val="000D6B4F"/>
    <w:rsid w:val="000E5BB1"/>
    <w:rsid w:val="00140757"/>
    <w:rsid w:val="0015074B"/>
    <w:rsid w:val="001F6D43"/>
    <w:rsid w:val="0021796A"/>
    <w:rsid w:val="00226F45"/>
    <w:rsid w:val="00264900"/>
    <w:rsid w:val="0029639D"/>
    <w:rsid w:val="00326F90"/>
    <w:rsid w:val="003F795F"/>
    <w:rsid w:val="00422654"/>
    <w:rsid w:val="00437BBF"/>
    <w:rsid w:val="004D19EC"/>
    <w:rsid w:val="004F5437"/>
    <w:rsid w:val="00513AE7"/>
    <w:rsid w:val="005228E1"/>
    <w:rsid w:val="005C210B"/>
    <w:rsid w:val="00617B6B"/>
    <w:rsid w:val="00637F09"/>
    <w:rsid w:val="00646582"/>
    <w:rsid w:val="0064704B"/>
    <w:rsid w:val="006741DE"/>
    <w:rsid w:val="006F3C47"/>
    <w:rsid w:val="00701306"/>
    <w:rsid w:val="00793EA1"/>
    <w:rsid w:val="00797E08"/>
    <w:rsid w:val="007E4E31"/>
    <w:rsid w:val="007F1CC5"/>
    <w:rsid w:val="00821B34"/>
    <w:rsid w:val="00891E9E"/>
    <w:rsid w:val="00895C2D"/>
    <w:rsid w:val="0092151B"/>
    <w:rsid w:val="00972814"/>
    <w:rsid w:val="009A19B2"/>
    <w:rsid w:val="00A03E1C"/>
    <w:rsid w:val="00A357FD"/>
    <w:rsid w:val="00AA1D8D"/>
    <w:rsid w:val="00AC6EB3"/>
    <w:rsid w:val="00B04BA1"/>
    <w:rsid w:val="00B3791F"/>
    <w:rsid w:val="00B47730"/>
    <w:rsid w:val="00B814CF"/>
    <w:rsid w:val="00B87F5D"/>
    <w:rsid w:val="00C1206F"/>
    <w:rsid w:val="00C87FFB"/>
    <w:rsid w:val="00CB0664"/>
    <w:rsid w:val="00D51DFD"/>
    <w:rsid w:val="00D5647B"/>
    <w:rsid w:val="00D71F0A"/>
    <w:rsid w:val="00D90E0D"/>
    <w:rsid w:val="00DE5315"/>
    <w:rsid w:val="00DF2818"/>
    <w:rsid w:val="00E6186D"/>
    <w:rsid w:val="00E6297E"/>
    <w:rsid w:val="00E82239"/>
    <w:rsid w:val="00E84508"/>
    <w:rsid w:val="00F23206"/>
    <w:rsid w:val="00F334AE"/>
    <w:rsid w:val="00F639E3"/>
    <w:rsid w:val="00FC693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154BB1"/>
  <w14:defaultImageDpi w14:val="300"/>
  <w15:docId w15:val="{674A942D-2D5B-4B19-964C-9F4F306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398F3-937D-47B4-B0C6-EF1708BE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szymanowski</dc:creator>
  <dc:description>generated by python-docx</dc:description>
  <cp:lastModifiedBy>Ewa Filipiak-Kozłowska</cp:lastModifiedBy>
  <cp:revision>11</cp:revision>
  <dcterms:created xsi:type="dcterms:W3CDTF">2025-11-29T18:17:00Z</dcterms:created>
  <dcterms:modified xsi:type="dcterms:W3CDTF">2026-04-20T07:05:00Z</dcterms:modified>
</cp:coreProperties>
</file>